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ANZEIGE WEGEN VERLEUMDUNG</w:t>
      </w:r>
    </w:p>
    <w:p/>
    <w:p>
      <w:r>
        <w:rPr>
          <w:b/>
          <w:sz w:val="20"/>
        </w:rPr>
        <w:t>Absender der Anzeige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 die Staatsanwaltschaft :</w:t>
      </w:r>
    </w:p>
    <w:p>
      <w:r>
        <w:rPr>
          <w:b w:val="0"/>
          <w:sz w:val="20"/>
        </w:rPr>
        <w:t>_______________________________________________ (Ort und Anschrift der Staatsanwaltschaft)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Anzeige wegen Verleumdung gemäß § 187 StGB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 xml:space="preserve">hiermit erstatte ich Anzeige gegen </w:t>
      </w:r>
    </w:p>
    <w:p>
      <w:r>
        <w:rPr>
          <w:b w:val="0"/>
          <w:sz w:val="20"/>
        </w:rPr>
        <w:t>Herrn/Frau _________________________________________________ (Name des Beschuldigten)</w:t>
      </w:r>
    </w:p>
    <w:p>
      <w:r>
        <w:rPr>
          <w:b w:val="0"/>
          <w:sz w:val="20"/>
        </w:rPr>
        <w:t>wegen des Verdachts der Verleumdung gemäß § 187 Strafgesetzbuch (StGB).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 xml:space="preserve">Am _______________ (Datum bitte handschriftlich ergänzen) verbreitete der/die Beschuldigte gegenüber </w:t>
      </w:r>
    </w:p>
    <w:p>
      <w:r>
        <w:rPr>
          <w:b w:val="0"/>
          <w:sz w:val="20"/>
        </w:rPr>
        <w:t>____________________________________ (Name oder Beschreibung der Person/en oder Öffentlichkeit) folgende unwahre Tatsachenbehauptung: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Diese Behauptung ist nachweislich unwahr und dient dazu, mich in der öffentlichen Meinung herabzuwürdigen.</w:t>
      </w:r>
    </w:p>
    <w:p/>
    <w:p>
      <w:r>
        <w:rPr>
          <w:b/>
          <w:sz w:val="20"/>
        </w:rPr>
        <w:t>Beweismittel :</w:t>
      </w:r>
    </w:p>
    <w:p>
      <w:r>
        <w:rPr>
          <w:b w:val="0"/>
          <w:sz w:val="20"/>
        </w:rPr>
        <w:t>Ich lege folgende Beweismittel vor, die die Unwahrheit der Behauptung belegen: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/>
    <w:p>
      <w:r>
        <w:rPr>
          <w:b/>
          <w:sz w:val="20"/>
        </w:rPr>
        <w:t>Rechtsfolgen :</w:t>
      </w:r>
    </w:p>
    <w:p>
      <w:r>
        <w:rPr>
          <w:b w:val="0"/>
          <w:sz w:val="20"/>
        </w:rPr>
        <w:t>Ich bitte um Aufnahme der Ermittlungen und um entsprechende Verfolgung der Tat. Die Verbreitung der unwahren Tatsachenbehauptung hat meinen Ruf erheblich geschädigt und mein Ansehen beeinträchtigt.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des Anzeigenden</w:t>
      </w:r>
    </w:p>
    <w:p/>
    <w:p/>
    <w:p>
      <w:r>
        <w:rPr>
          <w:b w:val="0"/>
          <w:sz w:val="20"/>
        </w:rPr>
        <w:t>Ort : ___________________________</w:t>
      </w:r>
    </w:p>
    <w:p>
      <w:r>
        <w:rPr>
          <w:b w:val="0"/>
          <w:sz w:val="20"/>
        </w:rPr>
        <w:t>Datum : 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ANZEIGENDER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BEKANNTER / ZEUGE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https://dokumentklar.com/muster-anzeige-wegen-verleumdung/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-anzeige-wegen-verleumd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