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MUSTERANSCHREIBEN MITARBEITER URLAUBSPLANUNG</w:t>
      </w:r>
    </w:p>
    <w:p/>
    <w:p>
      <w:r>
        <w:rPr>
          <w:b w:val="0"/>
          <w:sz w:val="20"/>
        </w:rPr>
        <w:t>Sehr geehrte/r Frau/Herr ______________________,</w:t>
      </w:r>
    </w:p>
    <w:p/>
    <w:p>
      <w:r>
        <w:rPr>
          <w:b w:val="0"/>
          <w:sz w:val="20"/>
        </w:rPr>
        <w:t>hiermit möchten wir Sie über die Planung Ihres Urlaubs informieren und bitten Sie, die nachfolgenden Hinweise zu beachten.</w:t>
      </w:r>
    </w:p>
    <w:p/>
    <w:p>
      <w:r>
        <w:rPr>
          <w:b/>
          <w:sz w:val="20"/>
        </w:rPr>
        <w:t>1. Urlaubsantrag</w:t>
      </w:r>
    </w:p>
    <w:p>
      <w:r>
        <w:rPr>
          <w:b w:val="0"/>
          <w:sz w:val="20"/>
        </w:rPr>
        <w:t>Bitte reichen Sie Ihren Urlaubsantrag schriftlich oder per E-Mail spätestens vier Wochen vor dem gewünschten Urlaubsbeginn bei der Personalabteilung ein.</w:t>
      </w:r>
    </w:p>
    <w:p/>
    <w:p>
      <w:r>
        <w:rPr>
          <w:b/>
          <w:sz w:val="20"/>
        </w:rPr>
        <w:t>2. Genehmigung des Urlaubs</w:t>
      </w:r>
    </w:p>
    <w:p>
      <w:r>
        <w:rPr>
          <w:b w:val="0"/>
          <w:sz w:val="20"/>
        </w:rPr>
        <w:t>Die Genehmigung des Urlaubs erfolgt unter Berücksichtigung betrieblicher Belange. Wir bemühen uns, Ihrem Wunsch zu entsprechen, behalten uns jedoch eine ablehnende Entscheidung vor, wenn dringende betriebliche Gründe entgegenstehen.</w:t>
      </w:r>
    </w:p>
    <w:p/>
    <w:p>
      <w:r>
        <w:rPr>
          <w:b/>
          <w:sz w:val="20"/>
        </w:rPr>
        <w:t>3. Urlaubssperren</w:t>
      </w:r>
    </w:p>
    <w:p>
      <w:r>
        <w:rPr>
          <w:b w:val="0"/>
          <w:sz w:val="20"/>
        </w:rPr>
        <w:t>Während bestimmter Zeiten, wie zum Beispiel in der Weihnachtszeit oder während wichtiger Projekte, können Urlaubssperren gelten. Bitte erkundigen Sie sich rechtzeitig bei Ihrer Führungskraft.</w:t>
      </w:r>
    </w:p>
    <w:p/>
    <w:p>
      <w:r>
        <w:rPr>
          <w:b/>
          <w:sz w:val="20"/>
        </w:rPr>
        <w:t>4. Resturlaub und Übertragung</w:t>
      </w:r>
    </w:p>
    <w:p>
      <w:r>
        <w:rPr>
          <w:b w:val="0"/>
          <w:sz w:val="20"/>
        </w:rPr>
        <w:t>Nicht genommener Urlaub sollte im laufenden Kalenderjahr genommen werden. Eine Übertragung in das nächste Kalenderjahr ist nur in Ausnahmefällen und nach vorheriger Absprache möglich.</w:t>
      </w:r>
    </w:p>
    <w:p/>
    <w:p>
      <w:r>
        <w:rPr>
          <w:b/>
          <w:sz w:val="20"/>
        </w:rPr>
        <w:t>5. Vertretungsregelung</w:t>
      </w:r>
    </w:p>
    <w:p>
      <w:r>
        <w:rPr>
          <w:b w:val="0"/>
          <w:sz w:val="20"/>
        </w:rPr>
        <w:t>Bitte klären Sie rechtzeitig Ihre Vertretung im Urlaubszeitraum mit Ihrem Team ab, um einen reibungslosen Ablauf zu gewährleisten.</w:t>
      </w:r>
    </w:p>
    <w:p/>
    <w:p>
      <w:r>
        <w:rPr>
          <w:b w:val="0"/>
          <w:sz w:val="20"/>
        </w:rPr>
        <w:t>Wir danken Ihnen für Ihre Mitarbeit und Ihr Verständnis.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Personalabteilung / Geschäftsleitung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Mitarbeiter/in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Vorgesetzte/r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https://dokumentklar.com/muster-anschreiben-mitarbeiter-urlaubsplanung/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uster-anschreiben-mitarbeiter-urlaubsplan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