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MÜNZENKATALOG</w:t>
      </w:r>
    </w:p>
    <w:p/>
    <w:p>
      <w:r>
        <w:rPr>
          <w:b/>
          <w:sz w:val="20"/>
        </w:rPr>
        <w:t>Angaben zum Besitzer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Kataloginformationen :</w:t>
      </w:r>
    </w:p>
    <w:p>
      <w:r>
        <w:rPr>
          <w:b w:val="0"/>
          <w:sz w:val="20"/>
        </w:rPr>
        <w:t>Katalogname : _________________________________________________________</w:t>
      </w:r>
    </w:p>
    <w:p>
      <w:r>
        <w:rPr>
          <w:b w:val="0"/>
          <w:sz w:val="20"/>
        </w:rPr>
        <w:t>Katalognummer : _______________________________________________________</w:t>
      </w:r>
    </w:p>
    <w:p>
      <w:r>
        <w:rPr>
          <w:b w:val="0"/>
          <w:sz w:val="20"/>
        </w:rPr>
        <w:t>Erstellungsgrund : ____________________________________________________</w:t>
      </w:r>
    </w:p>
    <w:p/>
    <w:p>
      <w:r>
        <w:rPr>
          <w:b/>
          <w:sz w:val="20"/>
        </w:rPr>
        <w:t>Münze 1 :</w:t>
      </w:r>
    </w:p>
    <w:p>
      <w:r>
        <w:rPr>
          <w:b w:val="0"/>
          <w:sz w:val="20"/>
        </w:rPr>
        <w:t>Bezeichnung : _________________________________________________________</w:t>
      </w:r>
    </w:p>
    <w:p>
      <w:r>
        <w:rPr>
          <w:b w:val="0"/>
          <w:sz w:val="20"/>
        </w:rPr>
        <w:t>Jahrgang : ____________________________________________________________</w:t>
      </w:r>
    </w:p>
    <w:p>
      <w:r>
        <w:rPr>
          <w:b w:val="0"/>
          <w:sz w:val="20"/>
        </w:rPr>
        <w:t>Herkunftsland : _______________________________________________________</w:t>
      </w:r>
    </w:p>
    <w:p>
      <w:r>
        <w:rPr>
          <w:b w:val="0"/>
          <w:sz w:val="20"/>
        </w:rPr>
        <w:t>Material : ____________________________________________________________</w:t>
      </w:r>
    </w:p>
    <w:p>
      <w:r>
        <w:rPr>
          <w:b w:val="0"/>
          <w:sz w:val="20"/>
        </w:rPr>
        <w:t>Prägeanstalt : ________________________________________________________</w:t>
      </w:r>
    </w:p>
    <w:p>
      <w:r>
        <w:rPr>
          <w:b w:val="0"/>
          <w:sz w:val="20"/>
        </w:rPr>
        <w:t>Erhaltungszustand : _________________________________________________</w:t>
      </w:r>
    </w:p>
    <w:p>
      <w:r>
        <w:rPr>
          <w:b w:val="0"/>
          <w:sz w:val="20"/>
        </w:rPr>
        <w:t>Stückzahl : ___________________________________________________________</w:t>
      </w:r>
    </w:p>
    <w:p>
      <w:r>
        <w:rPr>
          <w:b w:val="0"/>
          <w:sz w:val="20"/>
        </w:rPr>
        <w:t>Besondere Merkmale : ________________________________________________</w:t>
      </w:r>
    </w:p>
    <w:p/>
    <w:p>
      <w:r>
        <w:rPr>
          <w:b/>
          <w:sz w:val="20"/>
        </w:rPr>
        <w:t>Münze 2 :</w:t>
      </w:r>
    </w:p>
    <w:p>
      <w:r>
        <w:rPr>
          <w:b w:val="0"/>
          <w:sz w:val="20"/>
        </w:rPr>
        <w:t>Bezeichnung : _________________________________________________________</w:t>
      </w:r>
    </w:p>
    <w:p>
      <w:r>
        <w:rPr>
          <w:b w:val="0"/>
          <w:sz w:val="20"/>
        </w:rPr>
        <w:t>Jahrgang : ____________________________________________________________</w:t>
      </w:r>
    </w:p>
    <w:p>
      <w:r>
        <w:rPr>
          <w:b w:val="0"/>
          <w:sz w:val="20"/>
        </w:rPr>
        <w:t>Herkunftsland : _______________________________________________________</w:t>
      </w:r>
    </w:p>
    <w:p>
      <w:r>
        <w:rPr>
          <w:b w:val="0"/>
          <w:sz w:val="20"/>
        </w:rPr>
        <w:t>Material : ____________________________________________________________</w:t>
      </w:r>
    </w:p>
    <w:p>
      <w:r>
        <w:rPr>
          <w:b w:val="0"/>
          <w:sz w:val="20"/>
        </w:rPr>
        <w:t>Prägeanstalt : ________________________________________________________</w:t>
      </w:r>
    </w:p>
    <w:p>
      <w:r>
        <w:rPr>
          <w:b w:val="0"/>
          <w:sz w:val="20"/>
        </w:rPr>
        <w:t>Erhaltungszustand : _________________________________________________</w:t>
      </w:r>
    </w:p>
    <w:p>
      <w:r>
        <w:rPr>
          <w:b w:val="0"/>
          <w:sz w:val="20"/>
        </w:rPr>
        <w:t>Stückzahl : ___________________________________________________________</w:t>
      </w:r>
    </w:p>
    <w:p>
      <w:r>
        <w:rPr>
          <w:b w:val="0"/>
          <w:sz w:val="20"/>
        </w:rPr>
        <w:t>Besondere Merkmale : ________________________________________________</w:t>
      </w:r>
    </w:p>
    <w:p/>
    <w:p>
      <w:r>
        <w:rPr>
          <w:b/>
          <w:sz w:val="20"/>
        </w:rPr>
        <w:t>Hinweis zur Haftung :</w:t>
      </w:r>
    </w:p>
    <w:p>
      <w:r>
        <w:rPr>
          <w:b w:val="0"/>
          <w:sz w:val="20"/>
        </w:rPr>
        <w:t xml:space="preserve">Der Besitzer übernimmt keine Haftung für eventuelle Fehler oder Unvollständigkeiten dieses Katalogs. </w:t>
      </w:r>
    </w:p>
    <w:p>
      <w:r>
        <w:rPr>
          <w:b w:val="0"/>
          <w:sz w:val="20"/>
        </w:rPr>
        <w:t>Dieser Katalog dient ausschließlich der Übersicht und Dokumentation der Münzsammlung.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Dieser Katalog wurde nach bestem Wissen und Gewissen erstellt. Änderungen und Ergänzungen bleiben vorbehalten.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BESITZER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https://dokumentklar.com/munzen-katalogisieren/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nzen-katalogisier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