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MOTIVATIONSSCHREIBEN FÜR DIE SCHULE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Empfänger :</w:t>
      </w:r>
    </w:p>
    <w:p>
      <w:r>
        <w:rPr>
          <w:b w:val="0"/>
          <w:sz w:val="20"/>
        </w:rPr>
        <w:t>Name der Schule : _____________________________________________________</w:t>
      </w:r>
    </w:p>
    <w:p>
      <w:r>
        <w:rPr>
          <w:b w:val="0"/>
          <w:sz w:val="20"/>
        </w:rPr>
        <w:t>Abteilung / Ansprechpartner : 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 :</w:t>
      </w:r>
    </w:p>
    <w:p>
      <w:r>
        <w:rPr>
          <w:b w:val="0"/>
          <w:sz w:val="20"/>
        </w:rPr>
        <w:t>Bewerbung um einen Schulplatz an der oben genannten Schule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bewerbe ich mich um einen Schulplatz an Ihrer Schule. Ich möchte mich Ihnen im Folgenden kurz vorstellen und meine Motivation für die Aufnahme erläutern.</w:t>
      </w:r>
    </w:p>
    <w:p/>
    <w:p>
      <w:r>
        <w:rPr>
          <w:b/>
          <w:sz w:val="20"/>
        </w:rPr>
        <w:t>Persönliche Vorstellung :</w:t>
      </w:r>
    </w:p>
    <w:p>
      <w:r>
        <w:rPr>
          <w:b w:val="0"/>
          <w:sz w:val="20"/>
        </w:rPr>
        <w:t>Mein Name ist ______________________________________________________ und ich besuche derzeit die Klasse ________________ an der _______________________________. Mein besonderes Interesse gilt den Fächern ___________________________________.</w:t>
      </w:r>
    </w:p>
    <w:p/>
    <w:p>
      <w:r>
        <w:rPr>
          <w:b/>
          <w:sz w:val="20"/>
        </w:rPr>
        <w:t>Motivation :</w:t>
      </w:r>
    </w:p>
    <w:p>
      <w:r>
        <w:rPr>
          <w:b w:val="0"/>
          <w:sz w:val="20"/>
        </w:rPr>
        <w:t>Ich habe mich für Ihre Schule entschieden, weil sie einen ausgezeichneten Ruf für qualitativ hochwertige Bildung und individuelle Förderung hat. Besonders schätze ich das Angebot an ___________________________, welches meinen Interessen und Zielen entspricht.</w:t>
      </w:r>
    </w:p>
    <w:p/>
    <w:p>
      <w:r>
        <w:rPr>
          <w:b/>
          <w:sz w:val="20"/>
        </w:rPr>
        <w:t>Ziele :</w:t>
      </w:r>
    </w:p>
    <w:p>
      <w:r>
        <w:rPr>
          <w:b w:val="0"/>
          <w:sz w:val="20"/>
        </w:rPr>
        <w:t>Mit dem Besuch Ihrer Schule möchte ich meine fachlichen Kenntnisse vertiefen und mich persönlich weiterentwickeln, um später erfolgreich eine Ausbildung oder ein Studium absolvieren zu können.</w:t>
      </w:r>
    </w:p>
    <w:p/>
    <w:p>
      <w:r>
        <w:rPr>
          <w:b w:val="0"/>
          <w:sz w:val="20"/>
        </w:rPr>
        <w:t>Ich freue mich sehr über die Möglichkeit, mich an Ihrer Schule vorstellen zu dürfen, und stehe für ein persönliches Gespräch jederzeit gerne zur Verfügung.</w:t>
      </w:r>
    </w:p>
    <w:p/>
    <w:p>
      <w:r>
        <w:rPr>
          <w:b w:val="0"/>
          <w:sz w:val="20"/>
        </w:rPr>
        <w:t>Mit freundlichen Grüßen</w:t>
      </w:r>
    </w:p>
    <w:p/>
    <w:p/>
    <w:p/>
    <w:p>
      <w:r>
        <w:rPr>
          <w:b w:val="0"/>
          <w:sz w:val="20"/>
        </w:rPr>
        <w:t>___________________________________________________</w:t>
      </w:r>
    </w:p>
    <w:p>
      <w:r>
        <w:rPr>
          <w:b w:val="0"/>
          <w:sz w:val="20"/>
        </w:rPr>
        <w:t>Name des Bewerbers/der Bewerberin</w:t>
      </w:r>
    </w:p>
    <w:p/>
    <w:p/>
    <w:p>
      <w:r>
        <w:rPr>
          <w:b w:val="0"/>
          <w:sz w:val="20"/>
        </w:rPr>
        <w:t>Ort : ___________________________________________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Eltern / Erziehungsberechtigte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Schüler / Schülerin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https://dokumentklar.com/motivationsschreiben-schule/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otivationsschreiben-schule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