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FÜR EIN MÖBLIERTES ZIMMER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zum Mietobjekt :</w:t>
      </w:r>
    </w:p>
    <w:p>
      <w:r>
        <w:rPr>
          <w:b w:val="0"/>
          <w:sz w:val="20"/>
        </w:rPr>
        <w:t>Adresse : ______________________________________________________________</w:t>
      </w:r>
    </w:p>
    <w:p>
      <w:r>
        <w:rPr>
          <w:b w:val="0"/>
          <w:sz w:val="20"/>
        </w:rPr>
        <w:t>Zimmergröße : __________________ m²</w:t>
      </w:r>
    </w:p>
    <w:p>
      <w:r>
        <w:rPr>
          <w:b w:val="0"/>
          <w:sz w:val="20"/>
        </w:rPr>
        <w:t>Möblierung : ___________________________________________________________</w:t>
      </w:r>
    </w:p>
    <w:p>
      <w:r>
        <w:rPr>
          <w:b w:val="0"/>
          <w:sz w:val="20"/>
        </w:rPr>
        <w:t>Mitbenutzung von Küche und Bad : Ja ☐    Nein ☐</w:t>
      </w:r>
    </w:p>
    <w:p/>
    <w:p>
      <w:r>
        <w:rPr>
          <w:b/>
          <w:sz w:val="20"/>
        </w:rPr>
        <w:t>Mietdauer :</w:t>
      </w:r>
    </w:p>
    <w:p>
      <w:r>
        <w:rPr>
          <w:b w:val="0"/>
          <w:sz w:val="20"/>
        </w:rPr>
        <w:t>Der Mietvertrag beginnt mit der Unterzeichnung und läuft auf unbestimmte Zeit. Eine Kündigung ist mit einer Frist von 3 Monaten zum Monatsende möglich.</w:t>
      </w:r>
    </w:p>
    <w:p/>
    <w:p>
      <w:r>
        <w:rPr>
          <w:b/>
          <w:sz w:val="20"/>
        </w:rPr>
        <w:t>Miete und Nebenkosten :</w:t>
      </w:r>
    </w:p>
    <w:p>
      <w:r>
        <w:rPr>
          <w:b w:val="0"/>
          <w:sz w:val="20"/>
        </w:rPr>
        <w:t>Monatliche Miete (inklusive Nebenkosten) : _______________ EUR</w:t>
      </w:r>
    </w:p>
    <w:p>
      <w:r>
        <w:rPr>
          <w:b w:val="0"/>
          <w:sz w:val="20"/>
        </w:rPr>
        <w:t>Zahlungsweise : monatlich im Voraus bis spätestens zum 3. Werktag eines Monats</w:t>
      </w:r>
    </w:p>
    <w:p>
      <w:r>
        <w:rPr>
          <w:b w:val="0"/>
          <w:sz w:val="20"/>
        </w:rPr>
        <w:t>Kaution : __________________ EUR, zahlbar bei Vertragsbeginn</w:t>
      </w:r>
    </w:p>
    <w:p/>
    <w:p>
      <w:r>
        <w:rPr>
          <w:b/>
          <w:sz w:val="20"/>
        </w:rPr>
        <w:t>Pflichten des Mieters :</w:t>
      </w:r>
    </w:p>
    <w:p>
      <w:r>
        <w:rPr>
          <w:b w:val="0"/>
          <w:sz w:val="20"/>
        </w:rPr>
        <w:t>Der Mieter verpflichtet sich, das Zimmer und die mitbenutzten Räume schonend und pfleglich zu behandeln. Schäden sind unverzüglich dem Vermieter zu melden.</w:t>
      </w:r>
    </w:p>
    <w:p/>
    <w:p>
      <w:r>
        <w:rPr>
          <w:b/>
          <w:sz w:val="20"/>
        </w:rPr>
        <w:t>Haustiere :</w:t>
      </w:r>
    </w:p>
    <w:p>
      <w:r>
        <w:rPr>
          <w:b w:val="0"/>
          <w:sz w:val="20"/>
        </w:rPr>
        <w:t>Das Halten von Haustieren ist nur mit ausdrücklicher Zustimmung des Vermieters erlaubt.</w:t>
      </w:r>
    </w:p>
    <w:p/>
    <w:p>
      <w:r>
        <w:rPr>
          <w:b/>
          <w:sz w:val="20"/>
        </w:rPr>
        <w:t>Kündigung :</w:t>
      </w:r>
    </w:p>
    <w:p>
      <w:r>
        <w:rPr>
          <w:b w:val="0"/>
          <w:sz w:val="20"/>
        </w:rPr>
        <w:t>Die Kündigung hat schriftlich zu erfolgen. Die gesetzlichen Kündigungsfristen für Wohnraumvermietung finden Anwendung.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Schlussbestimmungen :</w:t>
      </w:r>
    </w:p>
    <w:p>
      <w:r>
        <w:rPr>
          <w:b w:val="0"/>
          <w:sz w:val="20"/>
        </w:rPr>
        <w:t>Änderungen oder Ergänzungen dieses Vertrags bedürfen der Schriftform. Sollten einzelne Bestimmungen dieses Vertrags unwirksam sein, bleibt der Vertrag im Übrigen wirksam.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https://dokumentklar.com/mobliertes-zimmer-mietvertrag/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mobliertes-zimmer-mietvertrag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