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MITTEILUNG AN MITARBEITER</w:t>
      </w:r>
    </w:p>
    <w:p>
      <w:pPr>
        <w:jc w:val="center"/>
      </w:pPr>
      <w:r>
        <w:rPr>
          <w:b/>
          <w:sz w:val="20"/>
        </w:rPr>
        <w:t>ÜBER DIE KÜNDIGUNG EINES KOLLEGEN</w:t>
      </w:r>
    </w:p>
    <w:p/>
    <w:p/>
    <w:p>
      <w:r>
        <w:rPr>
          <w:b w:val="0"/>
          <w:sz w:val="20"/>
        </w:rPr>
        <w:t>Sehr geehrte Kolleginnen und Kollegen,</w:t>
      </w:r>
    </w:p>
    <w:p/>
    <w:p>
      <w:r>
        <w:rPr>
          <w:b w:val="0"/>
          <w:sz w:val="20"/>
        </w:rPr>
        <w:t>hiermit möchten wir Sie darüber informieren, dass das Arbeitsverhältnis von Herrn/Frau __________________________________________________ in unserem Unternehmen beendet wurde.</w:t>
      </w:r>
    </w:p>
    <w:p/>
    <w:p>
      <w:r>
        <w:rPr>
          <w:b w:val="0"/>
          <w:sz w:val="20"/>
        </w:rPr>
        <w:t>Die Kündigung erfolgte aus betrieblichen Gründen/aus persönlichen Gründen (zutreffendes bitte ankreuzen). Wir danken Herrn/Frau __________________________________________ für die geleistete Arbeit und wünschen für die berufliche Zukunft alles Gute.</w:t>
      </w:r>
    </w:p>
    <w:p/>
    <w:p>
      <w:r>
        <w:rPr>
          <w:b w:val="0"/>
          <w:sz w:val="20"/>
        </w:rPr>
        <w:t>Bitte wenden Sie sich bei Fragen oder Anliegen an die Personalabteilung.</w:t>
      </w:r>
    </w:p>
    <w:p/>
    <w:p/>
    <w:p>
      <w:r>
        <w:rPr>
          <w:b/>
          <w:sz w:val="20"/>
        </w:rPr>
        <w:t>Diese Mitteilung dient ausschließlich der Information und stellt keine Aufforderung zu entsprechenden Maßnahmen dar.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Personalabteilung / Geschäftsführung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Personalabteilung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Geschäftsführung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https://dokumentklar.com/mitteilung-an-mitarbeiter-uber-kundigung-eines-kollegen-vorlage/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mitteilung-an-mitarbeiter-uber-kundigung-eines-kollegen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