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MITARBEITERAUSWEIS</w:t>
      </w:r>
    </w:p>
    <w:p/>
    <w:p/>
    <w:p>
      <w:r>
        <w:rPr>
          <w:b/>
          <w:sz w:val="20"/>
        </w:rPr>
        <w:t>Firma :</w:t>
      </w:r>
    </w:p>
    <w:p>
      <w:r>
        <w:rPr>
          <w:b w:val="0"/>
          <w:sz w:val="20"/>
        </w:rPr>
        <w:t>Name des Unternehmens : ____________________________________________</w:t>
      </w:r>
    </w:p>
    <w:p>
      <w:r>
        <w:rPr>
          <w:b w:val="0"/>
          <w:sz w:val="20"/>
        </w:rPr>
        <w:t>Anschrift : 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zum Mitarbeiter 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______________________________________________________</w:t>
      </w:r>
    </w:p>
    <w:p>
      <w:r>
        <w:rPr>
          <w:b w:val="0"/>
          <w:sz w:val="20"/>
        </w:rPr>
        <w:t>Mitarbeiternummer : ________________________________________________</w:t>
      </w:r>
    </w:p>
    <w:p>
      <w:r>
        <w:rPr>
          <w:b w:val="0"/>
          <w:sz w:val="20"/>
        </w:rPr>
        <w:t>Abteilung : _________________________________________________________</w:t>
      </w:r>
    </w:p>
    <w:p>
      <w:r>
        <w:rPr>
          <w:b w:val="0"/>
          <w:sz w:val="20"/>
        </w:rPr>
        <w:t>Position / Funktion : _______________________________________________</w:t>
      </w:r>
    </w:p>
    <w:p>
      <w:r>
        <w:rPr>
          <w:b w:val="0"/>
          <w:sz w:val="20"/>
        </w:rPr>
        <w:t>Dienstbeginn : ______________________________________________________</w:t>
      </w:r>
    </w:p>
    <w:p/>
    <w:p>
      <w:r>
        <w:rPr>
          <w:b/>
          <w:sz w:val="20"/>
        </w:rPr>
        <w:t>Ausweisinformationen :</w:t>
      </w:r>
    </w:p>
    <w:p>
      <w:r>
        <w:rPr>
          <w:b w:val="0"/>
          <w:sz w:val="20"/>
        </w:rPr>
        <w:t>Ausweisnummer : ____________________________________________________</w:t>
      </w:r>
    </w:p>
    <w:p>
      <w:r>
        <w:rPr>
          <w:b w:val="0"/>
          <w:sz w:val="20"/>
        </w:rPr>
        <w:t>Gültig bis : _________________________________________________________</w:t>
      </w:r>
    </w:p>
    <w:p>
      <w:r>
        <w:rPr>
          <w:b w:val="0"/>
          <w:sz w:val="20"/>
        </w:rPr>
        <w:t>Ausgestellt von : _________________________________________________</w:t>
      </w:r>
    </w:p>
    <w:p/>
    <w:p>
      <w:r>
        <w:rPr>
          <w:b/>
          <w:sz w:val="20"/>
        </w:rPr>
        <w:t>§ 1 – Zweck des Ausweises</w:t>
      </w:r>
    </w:p>
    <w:p>
      <w:r>
        <w:rPr>
          <w:b w:val="0"/>
          <w:sz w:val="20"/>
        </w:rPr>
        <w:t>Der Ausweis dient als Identifikationsmittel innerhalb des Unternehmens und berechtigt den Inhaber zur Nutzung der ihm zugewiesenen Zugänge und Ressourcen.</w:t>
      </w:r>
    </w:p>
    <w:p/>
    <w:p>
      <w:r>
        <w:rPr>
          <w:b/>
          <w:sz w:val="20"/>
        </w:rPr>
        <w:t>§ 2 – Sorgfaltspflicht</w:t>
      </w:r>
    </w:p>
    <w:p>
      <w:r>
        <w:rPr>
          <w:b w:val="0"/>
          <w:sz w:val="20"/>
        </w:rPr>
        <w:t>Der Mitarbeiter verpflichtet sich, den Ausweis sorgfältig aufzubewahren und vor Verlust oder Missbrauch zu schützen. Bei Verlust ist unverzüglich die Personalabteilung zu informieren.</w:t>
      </w:r>
    </w:p>
    <w:p/>
    <w:p>
      <w:r>
        <w:rPr>
          <w:b/>
          <w:sz w:val="20"/>
        </w:rPr>
        <w:t>§ 3 – Rückgabe</w:t>
      </w:r>
    </w:p>
    <w:p>
      <w:r>
        <w:rPr>
          <w:b w:val="0"/>
          <w:sz w:val="20"/>
        </w:rPr>
        <w:t>Bei Beendigung des Arbeitsverhältnisses ist der Ausweis unverzüglich an das Unternehmen zurückzugeben.</w:t>
      </w:r>
    </w:p>
    <w:p/>
    <w:p>
      <w:r>
        <w:rPr>
          <w:b/>
          <w:sz w:val="20"/>
        </w:rPr>
        <w:t>§ 4 – Haftung</w:t>
      </w:r>
    </w:p>
    <w:p>
      <w:r>
        <w:rPr>
          <w:b w:val="0"/>
          <w:sz w:val="20"/>
        </w:rPr>
        <w:t>Der Mitarbeiter haftet für alle Schäden, die durch unsachgemäßen Gebrauch oder Verlust des Ausweises entstehen.</w:t>
      </w:r>
    </w:p>
    <w:p/>
    <w:p>
      <w:r>
        <w:rPr>
          <w:b/>
          <w:sz w:val="20"/>
        </w:rPr>
        <w:t>§ 5 – Datenschutz</w:t>
      </w:r>
    </w:p>
    <w:p>
      <w:r>
        <w:rPr>
          <w:b w:val="0"/>
          <w:sz w:val="20"/>
        </w:rPr>
        <w:t>Die im Ausweis enthaltenen personenbezogenen Daten werden gemäß den geltenden Datenschutzbestimmungen behandelt und nur für interne Zwecke verwendet.</w:t>
      </w:r>
    </w:p>
    <w:p/>
    <w:p/>
    <w:p>
      <w:r>
        <w:rPr>
          <w:b w:val="0"/>
          <w:sz w:val="20"/>
        </w:rPr>
        <w:t>Mit der Annahme des Mitarbeiterausweises bestätigt der Mitarbeiter die Kenntnisnahme und Zustimmung zu den oben genannten Bedingungen.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>
      <w:r>
        <w:rPr>
          <w:b w:val="0"/>
          <w:sz w:val="20"/>
        </w:rPr>
        <w:t>Unterschrift Mitarbeiter : ____________________________________________</w:t>
      </w:r>
    </w:p>
    <w:p>
      <w:r>
        <w:rPr>
          <w:b w:val="0"/>
          <w:sz w:val="20"/>
        </w:rPr>
        <w:t>Datum : ______________________________________________________________</w:t>
      </w:r>
    </w:p>
    <w:p/>
    <w:p/>
    <w:p>
      <w:r>
        <w:rPr>
          <w:b w:val="0"/>
          <w:sz w:val="20"/>
        </w:rPr>
        <w:t>Unterschrift Personalabteilung : 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Mitarbeiterdaten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Foto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Name: _______________________________</w:t>
              <w:br/>
              <w:t>Mitarbeiternummer: ___________________</w:t>
              <w:br/>
              <w:t>Abteilung: ___________________________</w:t>
              <w:br/>
              <w:t>Position: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br/>
              <w:br/>
              <w:br/>
              <w:br/>
              <w:t>[Foto hier einfügen]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https://dokumentklar.com/mitarbeiter-ausweis-vorlage/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mitarbeiter-ausweis-vorlag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