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Art des Mietobjekts : _____________________________________________</w:t>
      </w:r>
    </w:p>
    <w:p>
      <w:r>
        <w:rPr>
          <w:b w:val="0"/>
          <w:sz w:val="20"/>
        </w:rPr>
        <w:t>Größe / Umfang : _________________________________________________</w:t>
      </w:r>
    </w:p>
    <w:p>
      <w:r>
        <w:rPr>
          <w:b w:val="0"/>
          <w:sz w:val="20"/>
        </w:rPr>
        <w:t>Zustand bei Übergabe : ____________________________________________</w:t>
      </w:r>
    </w:p>
    <w:p/>
    <w:p>
      <w:r>
        <w:rPr>
          <w:b/>
          <w:sz w:val="20"/>
        </w:rPr>
        <w:t>Mietzeit :</w:t>
      </w:r>
    </w:p>
    <w:p>
      <w:r>
        <w:rPr>
          <w:b w:val="0"/>
          <w:sz w:val="20"/>
        </w:rPr>
        <w:t>Beginn des Mietverhältnisses : ___________________________________</w:t>
      </w:r>
    </w:p>
    <w:p>
      <w:r>
        <w:rPr>
          <w:b w:val="0"/>
          <w:sz w:val="20"/>
        </w:rPr>
        <w:t>Ende des Mietverhältnisses : _____________________________________</w:t>
      </w:r>
    </w:p>
    <w:p>
      <w:r>
        <w:rPr>
          <w:b w:val="0"/>
          <w:sz w:val="20"/>
        </w:rPr>
        <w:t>Mietdauer : ______________________________________________________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Zahlungsweise : __________________________________________________</w:t>
      </w:r>
    </w:p>
    <w:p>
      <w:r>
        <w:rPr>
          <w:b w:val="0"/>
          <w:sz w:val="20"/>
        </w:rPr>
        <w:t>Nebenkosten (z.B. Betriebskosten, Heizung) : ______________________</w:t>
      </w:r>
    </w:p>
    <w:p>
      <w:r>
        <w:rPr>
          <w:b w:val="0"/>
          <w:sz w:val="20"/>
        </w:rPr>
        <w:t>Fälligkeit der Zahlung : 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Die Kaution in Höhe von _________________ EUR ist vor Übergabe zu leisten.</w:t>
      </w:r>
    </w:p>
    <w:p>
      <w:r>
        <w:rPr>
          <w:b w:val="0"/>
          <w:sz w:val="20"/>
        </w:rPr>
        <w:t>Die Rückzahlung erfolgt nach ordnungsgemäßer Rückgabe des Mietobjekts.</w:t>
      </w:r>
    </w:p>
    <w:p/>
    <w:p>
      <w:r>
        <w:rPr>
          <w:b/>
          <w:sz w:val="20"/>
        </w:rPr>
        <w:t>Nutzung und Pflichten des Mieters :</w:t>
      </w:r>
    </w:p>
    <w:p>
      <w:r>
        <w:rPr>
          <w:b w:val="0"/>
          <w:sz w:val="20"/>
        </w:rPr>
        <w:t>Der Mieter verpflichtet sich, das Mietobjekt pfleglich zu behandeln und nur zum vereinbarten Zweck zu nutzen.</w:t>
      </w:r>
    </w:p>
    <w:p>
      <w:r>
        <w:rPr>
          <w:b w:val="0"/>
          <w:sz w:val="20"/>
        </w:rPr>
        <w:t>Schäden sind dem Vermieter unverzüglich mitzuteilen.</w:t>
      </w:r>
    </w:p>
    <w:p/>
    <w:p>
      <w:r>
        <w:rPr>
          <w:b/>
          <w:sz w:val="20"/>
        </w:rPr>
        <w:t>Instandhaltung und Reparaturen :</w:t>
      </w:r>
    </w:p>
    <w:p>
      <w:r>
        <w:rPr>
          <w:b w:val="0"/>
          <w:sz w:val="20"/>
        </w:rPr>
        <w:t>Der Vermieter ist für die Instandhaltung des Mietobjekts verantwortlich, ausgenommen Schäden, die durch den Mieter verursacht wurden.</w:t>
      </w:r>
    </w:p>
    <w:p>
      <w:r>
        <w:rPr>
          <w:b w:val="0"/>
          <w:sz w:val="20"/>
        </w:rPr>
        <w:t>Kleinreparaturen bis zu einem Betrag von _______ EUR trägt der Mieter.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Die Kündigungsfristen richten sich nach den gesetzlichen Bestimmungen.</w:t>
      </w:r>
    </w:p>
    <w:p>
      <w:r>
        <w:rPr>
          <w:b w:val="0"/>
          <w:sz w:val="20"/>
        </w:rPr>
        <w:t>Die Kündigung bedarf der Schriftform.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Vermieter haftet nur für Vorsatz und grobe Fahrlässigkeit.</w:t>
      </w:r>
    </w:p>
    <w:p>
      <w:r>
        <w:rPr>
          <w:b w:val="0"/>
          <w:sz w:val="20"/>
        </w:rPr>
        <w:t>Der Mieter haftet für Schäden, die durch ihn oder Besucher verursacht werden.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https://dokumentklar.com/mietvertrag-vorlage-osterreich-wko/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ietvertrag-vorlage-osterreich-wko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