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MIETAUFSTELLUNG FÜR VERMIETER</w:t>
      </w:r>
    </w:p>
    <w:p/>
    <w:p>
      <w:r>
        <w:rPr>
          <w:b/>
          <w:sz w:val="20"/>
        </w:rPr>
        <w:t>Angaben des Vermieters: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Angaben des Mieters: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Beschreibung des Mietobjekts: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Art der Immobilie : ____________________________________________</w:t>
      </w:r>
    </w:p>
    <w:p>
      <w:r>
        <w:rPr>
          <w:b w:val="0"/>
          <w:sz w:val="20"/>
        </w:rPr>
        <w:t>Größe (qm) : ____________________  Anzahl der Zimmer : ________</w:t>
      </w:r>
    </w:p>
    <w:p/>
    <w:p>
      <w:r>
        <w:rPr>
          <w:b/>
          <w:sz w:val="20"/>
        </w:rPr>
        <w:t>Mietzeitraum und Mietzins:</w:t>
      </w:r>
    </w:p>
    <w:p>
      <w:r>
        <w:rPr>
          <w:b w:val="0"/>
          <w:sz w:val="20"/>
        </w:rPr>
        <w:t>Mietbeginn : _____________________   Mietende (gegebenenfalls) : _____________________</w:t>
      </w:r>
    </w:p>
    <w:p>
      <w:r>
        <w:rPr>
          <w:b w:val="0"/>
          <w:sz w:val="20"/>
        </w:rPr>
        <w:t>Monatliche Kaltmiete : ______________ EUR</w:t>
      </w:r>
    </w:p>
    <w:p>
      <w:r>
        <w:rPr>
          <w:b w:val="0"/>
          <w:sz w:val="20"/>
        </w:rPr>
        <w:t>Nebenkosten (monatlich) : ______________ EUR</w:t>
      </w:r>
    </w:p>
    <w:p>
      <w:r>
        <w:rPr>
          <w:b w:val="0"/>
          <w:sz w:val="20"/>
        </w:rPr>
        <w:t>Gesamtmiete (monatlich) : ______________ EUR</w:t>
      </w:r>
    </w:p>
    <w:p>
      <w:r>
        <w:rPr>
          <w:b w:val="0"/>
          <w:sz w:val="20"/>
        </w:rPr>
        <w:t>Zahlungsweise : ________________________________________________________</w:t>
      </w:r>
    </w:p>
    <w:p/>
    <w:p>
      <w:r>
        <w:rPr>
          <w:b/>
          <w:sz w:val="20"/>
        </w:rPr>
        <w:t>Kaution:</w:t>
      </w:r>
    </w:p>
    <w:p>
      <w:r>
        <w:rPr>
          <w:b w:val="0"/>
          <w:sz w:val="20"/>
        </w:rPr>
        <w:t>Höhe der Kaution : ______________ EUR</w:t>
      </w:r>
    </w:p>
    <w:p>
      <w:r>
        <w:rPr>
          <w:b w:val="0"/>
          <w:sz w:val="20"/>
        </w:rPr>
        <w:t>Zahlungszeitpunkt der Kaution : ____________________________________________</w:t>
      </w:r>
    </w:p>
    <w:p/>
    <w:p>
      <w:r>
        <w:rPr>
          <w:b/>
          <w:sz w:val="20"/>
        </w:rPr>
        <w:t>§ 1 – Pflichten des Vermieters</w:t>
      </w:r>
    </w:p>
    <w:p>
      <w:r>
        <w:rPr>
          <w:b w:val="0"/>
          <w:sz w:val="20"/>
        </w:rPr>
        <w:t>Der Vermieter verpflichtet sich, das Mietobjekt in einem gebrauchsfähigen Zustand zu übergeben und während der Mietzeit instand zu halten.</w:t>
      </w:r>
    </w:p>
    <w:p/>
    <w:p>
      <w:r>
        <w:rPr>
          <w:b/>
          <w:sz w:val="20"/>
        </w:rPr>
        <w:t>§ 2 – Pflichten des Mieters</w:t>
      </w:r>
    </w:p>
    <w:p>
      <w:r>
        <w:rPr>
          <w:b w:val="0"/>
          <w:sz w:val="20"/>
        </w:rPr>
        <w:t>Der Mieter verpflichtet sich, die Miete pünktlich zu zahlen, das Mietobjekt pfleglich zu behandeln und Schäden unverzüglich zu melden.</w:t>
      </w:r>
    </w:p>
    <w:p/>
    <w:p>
      <w:r>
        <w:rPr>
          <w:b/>
          <w:sz w:val="20"/>
        </w:rPr>
        <w:t>§ 3 – Nutzung des Mietobjekts</w:t>
      </w:r>
    </w:p>
    <w:p>
      <w:r>
        <w:rPr>
          <w:b w:val="0"/>
          <w:sz w:val="20"/>
        </w:rPr>
        <w:t>Das Mietobjekt darf ausschließlich zu Wohnzwecken genutzt werden. Eine Untervermietung bedarf der vorherigen schriftlichen Zustimmung des Vermieters.</w:t>
      </w:r>
    </w:p>
    <w:p/>
    <w:p>
      <w:r>
        <w:rPr>
          <w:b/>
          <w:sz w:val="20"/>
        </w:rPr>
        <w:t>§ 4 – Kündigung</w:t>
      </w:r>
    </w:p>
    <w:p>
      <w:r>
        <w:rPr>
          <w:b w:val="0"/>
          <w:sz w:val="20"/>
        </w:rPr>
        <w:t>Die Kündigung des Mietverhältnisses richtet sich nach den gesetzlichen Bestimmungen des BGB. Besondere Vereinbarungen sind schriftlich festzuhalten.</w:t>
      </w:r>
    </w:p>
    <w:p/>
    <w:p>
      <w:r>
        <w:rPr>
          <w:b/>
          <w:sz w:val="20"/>
        </w:rPr>
        <w:t>§ 5 – Sonstige Vereinbarungen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 w:val="0"/>
          <w:sz w:val="20"/>
        </w:rPr>
        <w:t>Ort : _______________________________    Datum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https://dokumentklar.com/mietaufstellung-vermieter/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mietaufstellung-vermie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