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LUSTIGER ÜBER MICH STECKBRIEF</w:t>
      </w:r>
    </w:p>
    <w:p/>
    <w:p/>
    <w:p>
      <w:r>
        <w:rPr>
          <w:b/>
          <w:sz w:val="20"/>
        </w:rPr>
        <w:t>Persönliche Daten:</w:t>
      </w:r>
    </w:p>
    <w:p>
      <w:r>
        <w:rPr>
          <w:b w:val="0"/>
          <w:sz w:val="20"/>
        </w:rPr>
        <w:t>Name : _________________________________________________________</w:t>
      </w:r>
    </w:p>
    <w:p>
      <w:r>
        <w:rPr>
          <w:b w:val="0"/>
          <w:sz w:val="20"/>
        </w:rPr>
        <w:t>Spitzname : _____________________________________________________</w:t>
      </w:r>
    </w:p>
    <w:p>
      <w:r>
        <w:rPr>
          <w:b w:val="0"/>
          <w:sz w:val="20"/>
        </w:rPr>
        <w:t>Lieblingsfarbe : ________________________________________________</w:t>
      </w:r>
    </w:p>
    <w:p>
      <w:r>
        <w:rPr>
          <w:b w:val="0"/>
          <w:sz w:val="20"/>
        </w:rPr>
        <w:t>Lieblingsessen : ________________________________________________</w:t>
      </w:r>
    </w:p>
    <w:p>
      <w:r>
        <w:rPr>
          <w:b w:val="0"/>
          <w:sz w:val="20"/>
        </w:rPr>
        <w:t>Geheimer Superheldenname : _____________________________________</w:t>
      </w:r>
    </w:p>
    <w:p/>
    <w:p>
      <w:r>
        <w:rPr>
          <w:b/>
          <w:sz w:val="20"/>
        </w:rPr>
        <w:t>Lieblingshobbys &amp; Freizeit:</w:t>
      </w:r>
    </w:p>
    <w:p>
      <w:r>
        <w:rPr>
          <w:b w:val="0"/>
          <w:sz w:val="20"/>
        </w:rPr>
        <w:t>1. 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</w:t>
      </w:r>
    </w:p>
    <w:p/>
    <w:p>
      <w:r>
        <w:rPr>
          <w:b/>
          <w:sz w:val="20"/>
        </w:rPr>
        <w:t>Lustige Fakten über mich:</w:t>
      </w:r>
    </w:p>
    <w:p>
      <w:r>
        <w:rPr>
          <w:b w:val="0"/>
          <w:sz w:val="20"/>
        </w:rPr>
        <w:t>- Ich kann __________ besser als jeder andere in meiner Familie.</w:t>
      </w:r>
    </w:p>
    <w:p>
      <w:r>
        <w:rPr>
          <w:b w:val="0"/>
          <w:sz w:val="20"/>
        </w:rPr>
        <w:t>- Mein peinlichster Moment war ________________________________.</w:t>
      </w:r>
    </w:p>
    <w:p>
      <w:r>
        <w:rPr>
          <w:b w:val="0"/>
          <w:sz w:val="20"/>
        </w:rPr>
        <w:t>- Ich habe einmal versucht, _______ zu machen und es ist schief gegangen.</w:t>
      </w:r>
    </w:p>
    <w:p>
      <w:r>
        <w:rPr>
          <w:b w:val="0"/>
          <w:sz w:val="20"/>
        </w:rPr>
        <w:t>- Mein Geheimrezept gegen Langeweile ist ______________________.</w:t>
      </w:r>
    </w:p>
    <w:p/>
    <w:p>
      <w:r>
        <w:rPr>
          <w:b/>
          <w:sz w:val="20"/>
        </w:rPr>
        <w:t>Lieblingszitate:</w:t>
      </w:r>
    </w:p>
    <w:p>
      <w:r>
        <w:rPr>
          <w:b w:val="0"/>
          <w:sz w:val="20"/>
        </w:rPr>
        <w:t>„______________________________________________________________“</w:t>
      </w:r>
    </w:p>
    <w:p>
      <w:r>
        <w:rPr>
          <w:b w:val="0"/>
          <w:sz w:val="20"/>
        </w:rPr>
        <w:t>„______________________________________________________________“</w:t>
      </w:r>
    </w:p>
    <w:p>
      <w:r>
        <w:rPr>
          <w:b w:val="0"/>
          <w:sz w:val="20"/>
        </w:rPr>
        <w:t>„______________________________________________________________“</w:t>
      </w:r>
    </w:p>
    <w:p/>
    <w:p>
      <w:r>
        <w:rPr>
          <w:b/>
          <w:sz w:val="20"/>
        </w:rPr>
        <w:t>Persönliche Ziele &amp; Wünsche:</w:t>
      </w:r>
    </w:p>
    <w:p>
      <w:r>
        <w:rPr>
          <w:b w:val="0"/>
          <w:sz w:val="20"/>
        </w:rPr>
        <w:t>In den nächsten Jahren möchte ich ____________________________________.</w:t>
      </w:r>
    </w:p>
    <w:p>
      <w:r>
        <w:rPr>
          <w:b w:val="0"/>
          <w:sz w:val="20"/>
        </w:rPr>
        <w:t>Mein größter Wunsch ist ____________________________________________.</w:t>
      </w:r>
    </w:p>
    <w:p>
      <w:r>
        <w:rPr>
          <w:b w:val="0"/>
          <w:sz w:val="20"/>
        </w:rPr>
        <w:t>Das möchte ich unbedingt einmal machen: ___________________________.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Erstellt von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Bestätigt von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https://dokumentklar.com/lustiges-uber-mich-steckbrief/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lustiges-uber-mich-steckbrief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