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LIEDANALYSE</w:t>
      </w:r>
    </w:p>
    <w:p/>
    <w:p>
      <w:r>
        <w:rPr>
          <w:b/>
          <w:sz w:val="20"/>
        </w:rPr>
        <w:t>Angaben zum Liedtext:</w:t>
      </w:r>
    </w:p>
    <w:p>
      <w:r>
        <w:rPr>
          <w:b w:val="0"/>
          <w:sz w:val="20"/>
        </w:rPr>
        <w:t>Titel : _______________________________________________________________</w:t>
      </w:r>
    </w:p>
    <w:p>
      <w:r>
        <w:rPr>
          <w:b w:val="0"/>
          <w:sz w:val="20"/>
        </w:rPr>
        <w:t>Interpret / Band : ___________________________________________________</w:t>
      </w:r>
    </w:p>
    <w:p>
      <w:r>
        <w:rPr>
          <w:b w:val="0"/>
          <w:sz w:val="20"/>
        </w:rPr>
        <w:t>Genre : ______________________________________________________________</w:t>
      </w:r>
    </w:p>
    <w:p>
      <w:r>
        <w:rPr>
          <w:b w:val="0"/>
          <w:sz w:val="20"/>
        </w:rPr>
        <w:t>Erscheinungsjahr : ___________________________________________________</w:t>
      </w:r>
    </w:p>
    <w:p/>
    <w:p>
      <w:r>
        <w:rPr>
          <w:b/>
          <w:sz w:val="20"/>
        </w:rPr>
        <w:t>Text des Liedes: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Analyse des Liedes:</w:t>
      </w:r>
    </w:p>
    <w:p>
      <w:r>
        <w:rPr>
          <w:b w:val="0"/>
          <w:sz w:val="20"/>
        </w:rPr>
        <w:t>1. Inhalt / Thema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2. Sprachliche Mittel und Stilmittel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3. Aufbau und Form des Liedes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4. Wirkung und Interpretation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5. Persönliche Stellungnahme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Notizen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Quellen / Literatur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t>_____________________________________________________________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t>_____________________________________________________________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https://dokumentklar.com/liedanalyse/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liedanalys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