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LAUFZETTEL</w:t>
      </w:r>
    </w:p>
    <w:p/>
    <w:p/>
    <w:p>
      <w:r>
        <w:rPr>
          <w:b/>
          <w:sz w:val="20"/>
        </w:rPr>
        <w:t>Auftraggeber:</w:t>
      </w:r>
    </w:p>
    <w:p>
      <w:r>
        <w:rPr>
          <w:b w:val="0"/>
          <w:sz w:val="20"/>
        </w:rPr>
        <w:t>Name / Firma : _________________________________________________</w:t>
      </w:r>
    </w:p>
    <w:p>
      <w:r>
        <w:rPr>
          <w:b w:val="0"/>
          <w:sz w:val="20"/>
        </w:rPr>
        <w:t>Ansprechpartner : _____________________________________________</w:t>
      </w:r>
    </w:p>
    <w:p>
      <w:r>
        <w:rPr>
          <w:b w:val="0"/>
          <w:sz w:val="20"/>
        </w:rPr>
        <w:t>Adresse : _____________________________________________________</w:t>
      </w:r>
    </w:p>
    <w:p>
      <w:r>
        <w:rPr>
          <w:b w:val="0"/>
          <w:sz w:val="20"/>
        </w:rPr>
        <w:t>Telefon / E-Mail : _____________________________________________</w:t>
      </w:r>
    </w:p>
    <w:p/>
    <w:p>
      <w:r>
        <w:rPr>
          <w:b/>
          <w:sz w:val="20"/>
        </w:rPr>
        <w:t>Auftragnehmer:</w:t>
      </w:r>
    </w:p>
    <w:p>
      <w:r>
        <w:rPr>
          <w:b w:val="0"/>
          <w:sz w:val="20"/>
        </w:rPr>
        <w:t>Name / Firma : _________________________________________________</w:t>
      </w:r>
    </w:p>
    <w:p>
      <w:r>
        <w:rPr>
          <w:b w:val="0"/>
          <w:sz w:val="20"/>
        </w:rPr>
        <w:t>Ansprechpartner : _____________________________________________</w:t>
      </w:r>
    </w:p>
    <w:p>
      <w:r>
        <w:rPr>
          <w:b w:val="0"/>
          <w:sz w:val="20"/>
        </w:rPr>
        <w:t>Adresse : _____________________________________________________</w:t>
      </w:r>
    </w:p>
    <w:p>
      <w:r>
        <w:rPr>
          <w:b w:val="0"/>
          <w:sz w:val="20"/>
        </w:rPr>
        <w:t>Telefon / E-Mail : _____________________________________________</w:t>
      </w:r>
    </w:p>
    <w:p/>
    <w:p>
      <w:r>
        <w:rPr>
          <w:b/>
          <w:sz w:val="20"/>
        </w:rPr>
        <w:t>Auftragsgegenstand:</w:t>
      </w:r>
    </w:p>
    <w:p>
      <w:r>
        <w:rPr>
          <w:b w:val="0"/>
          <w:sz w:val="20"/>
        </w:rPr>
        <w:t>Beschreibung der Leistung / des Materials : _____________________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/>
          <w:sz w:val="20"/>
        </w:rPr>
        <w:t>Ablauf und Verantwortlichkeiten:</w:t>
      </w:r>
    </w:p>
    <w:p>
      <w:r>
        <w:rPr>
          <w:b w:val="0"/>
          <w:sz w:val="20"/>
        </w:rPr>
        <w:t>1. Vorbereitung durch Auftraggeber : ____________________________</w:t>
      </w:r>
    </w:p>
    <w:p>
      <w:r>
        <w:rPr>
          <w:b w:val="0"/>
          <w:sz w:val="20"/>
        </w:rPr>
        <w:t>2. Durchführung durch Auftragnehmer : ___________________________</w:t>
      </w:r>
    </w:p>
    <w:p>
      <w:r>
        <w:rPr>
          <w:b w:val="0"/>
          <w:sz w:val="20"/>
        </w:rPr>
        <w:t>3. Kontrolle und Abnahme : _____________________________________</w:t>
      </w:r>
    </w:p>
    <w:p>
      <w:r>
        <w:rPr>
          <w:b w:val="0"/>
          <w:sz w:val="20"/>
        </w:rPr>
        <w:t>Weitere Hinweise : ______________________________________________</w:t>
      </w:r>
    </w:p>
    <w:p/>
    <w:p>
      <w:r>
        <w:rPr>
          <w:b/>
          <w:sz w:val="20"/>
        </w:rPr>
        <w:t>Terminübersicht: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Aufgabe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Verantwortlich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Status</w:t>
            </w:r>
          </w:p>
        </w:tc>
      </w:tr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</w:tr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</w:tr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</w:tr>
    </w:tbl>
    <w:p/>
    <w:p/>
    <w:p>
      <w:r>
        <w:rPr>
          <w:b/>
          <w:sz w:val="20"/>
        </w:rPr>
        <w:t>Unterschriften: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Auftraggeber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Auftragnehmer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https://dokumentklar.com/laufzettel-vorlage/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laufzettel-vorlage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