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UND ZUSATZVEREINBARUNG</w:t>
      </w:r>
    </w:p>
    <w:p/>
    <w:p>
      <w:r>
        <w:rPr>
          <w:b/>
          <w:sz w:val="20"/>
        </w:rPr>
        <w:t>Vertragsparteien :</w:t>
      </w:r>
    </w:p>
    <w:p>
      <w:r>
        <w:rPr>
          <w:b w:val="0"/>
          <w:sz w:val="20"/>
        </w:rPr>
        <w:t>Arbeitgeber : 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</w:t>
      </w:r>
    </w:p>
    <w:p/>
    <w:p>
      <w:r>
        <w:rPr>
          <w:b w:val="0"/>
          <w:sz w:val="20"/>
        </w:rPr>
        <w:t>Arbeitnehmer : 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</w:t>
      </w:r>
    </w:p>
    <w:p/>
    <w:p>
      <w:r>
        <w:rPr>
          <w:b/>
          <w:sz w:val="20"/>
        </w:rPr>
        <w:t>1. Kündigung des Arbeitsverhältnisses</w:t>
      </w:r>
    </w:p>
    <w:p>
      <w:r>
        <w:rPr>
          <w:b w:val="0"/>
          <w:sz w:val="20"/>
        </w:rPr>
        <w:t>Hiermit kündigt der Arbeitnehmer/Arbeitgeber das bestehende Arbeitsverhältnis ordentlich und fristgerecht.</w:t>
      </w:r>
    </w:p>
    <w:p>
      <w:r>
        <w:rPr>
          <w:b w:val="0"/>
          <w:sz w:val="20"/>
        </w:rPr>
        <w:t>Das Arbeitsverhältnis endet gemäß den vertraglichen und gesetzlichen Bestimmungen.</w:t>
      </w:r>
    </w:p>
    <w:p/>
    <w:p>
      <w:r>
        <w:rPr>
          <w:b/>
          <w:sz w:val="20"/>
        </w:rPr>
        <w:t>2. Zusatzvereinbarung</w:t>
      </w:r>
    </w:p>
    <w:p>
      <w:r>
        <w:rPr>
          <w:b w:val="0"/>
          <w:sz w:val="20"/>
        </w:rPr>
        <w:t>Die Parteien vereinbaren folgende Ergänzungen zum bestehenden Arbeitsvertrag bzw. zur Kündigung:</w:t>
      </w:r>
    </w:p>
    <w:p>
      <w:r>
        <w:rPr>
          <w:b w:val="0"/>
          <w:sz w:val="20"/>
        </w:rPr>
        <w:t>- 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</w:t>
      </w:r>
    </w:p>
    <w:p/>
    <w:p>
      <w:r>
        <w:rPr>
          <w:b/>
          <w:sz w:val="20"/>
        </w:rPr>
        <w:t>3. Abwicklung und Zeugnis</w:t>
      </w:r>
    </w:p>
    <w:p>
      <w:r>
        <w:rPr>
          <w:b w:val="0"/>
          <w:sz w:val="20"/>
        </w:rPr>
        <w:t>Eine ordnungsgemäße Rückgabe von Arbeitsmitteln und sonstigen Unterlagen erfolgt bis zum Beendigungsdatum.</w:t>
      </w:r>
    </w:p>
    <w:p>
      <w:r>
        <w:rPr>
          <w:b w:val="0"/>
          <w:sz w:val="20"/>
        </w:rPr>
        <w:t>Der Arbeitgeber stellt dem Arbeitnehmer ein qualifiziertes Arbeitszeugnis aus.</w:t>
      </w:r>
    </w:p>
    <w:p/>
    <w:p>
      <w:r>
        <w:rPr>
          <w:b/>
          <w:sz w:val="20"/>
        </w:rPr>
        <w:t>4. Vertraulichkeit und Rückgabepflichten</w:t>
      </w:r>
    </w:p>
    <w:p>
      <w:r>
        <w:rPr>
          <w:b w:val="0"/>
          <w:sz w:val="20"/>
        </w:rPr>
        <w:t>Der Arbeitnehmer verpflichtet sich, alle vertraulichen Informationen und Betriebsgeheimnisse auch nach Beendigung des Arbeitsverhältnisses geheim zu halten.</w:t>
      </w:r>
    </w:p>
    <w:p>
      <w:r>
        <w:rPr>
          <w:b w:val="0"/>
          <w:sz w:val="20"/>
        </w:rPr>
        <w:t>Alle Firmenunterlagen und -gegenstände sind spätestens am letzten Arbeitstag zurückzugeben.</w:t>
      </w:r>
    </w:p>
    <w:p/>
    <w:p>
      <w:r>
        <w:rPr>
          <w:b/>
          <w:sz w:val="20"/>
        </w:rPr>
        <w:t>5. Schlussbestimmungen</w:t>
      </w:r>
    </w:p>
    <w:p>
      <w:r>
        <w:rPr>
          <w:b w:val="0"/>
          <w:sz w:val="20"/>
        </w:rPr>
        <w:t>Änderungen und Ergänzungen dieser Vereinbarung bedürfen der Schriftform.</w:t>
      </w:r>
    </w:p>
    <w:p>
      <w:r>
        <w:rPr>
          <w:b w:val="0"/>
          <w:sz w:val="20"/>
        </w:rPr>
        <w:t>Sollten einzelne Bestimmungen dieser Vereinbarung unwirksam sein, bleibt die Wirksamkeit der übrigen Bestimmungen unberührt.</w:t>
      </w:r>
    </w:p>
    <w:p>
      <w:r>
        <w:rPr>
          <w:b w:val="0"/>
          <w:sz w:val="20"/>
        </w:rPr>
        <w:t>Gerichtsstand ist der Sitz des Arbeitgebers.</w:t>
      </w:r>
    </w:p>
    <w:p/>
    <w:p/>
    <w:p>
      <w:r>
        <w:rPr>
          <w:b w:val="0"/>
          <w:sz w:val="20"/>
        </w:rPr>
        <w:t>Ort : ___________________________________________________             Datum : 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https://dokumentklar.com/kundigung-zusatzvereinbarung-muster/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kundigung-zusatzvereinbarung-muster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