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UNTERMIETVERTRAGS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 (Vermieter/Hauptmieter) 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Untermietvertrags für die Wohnung / das Zimmer: ______________________________________________________________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kündige ich den mit Ihnen geschlossenen Untermietvertrag fristgerecht zum nächstmöglichen Zeitpunkt. Bitte bestätigen Sie mir den Erhalt dieser Kündigung sowie das Vertragsende schriftlich.</w:t>
      </w:r>
    </w:p>
    <w:p/>
    <w:p>
      <w:r>
        <w:rPr>
          <w:b/>
          <w:sz w:val="20"/>
        </w:rPr>
        <w:t>Begründung der Kündigung (optional)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Ich werde die Mietsache bis zum Vertragsende in vertragsgemäßem Zustand übergeben.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 des Untermieters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Untermieter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Vermieter/Hauptmieter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https://dokumentklar.com/kundigung-untermietvertrag-vorlage/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ndigung-untermietvertra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