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SCHULVERTRAGS</w:t>
      </w:r>
    </w:p>
    <w:p/>
    <w:p>
      <w:r>
        <w:rPr>
          <w:b/>
          <w:sz w:val="20"/>
        </w:rPr>
        <w:t>An die Privatschule:</w:t>
      </w:r>
    </w:p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Straße und Hausnummer: ________________________________</w:t>
      </w:r>
    </w:p>
    <w:p>
      <w:r>
        <w:rPr>
          <w:b w:val="0"/>
          <w:sz w:val="20"/>
        </w:rPr>
        <w:t>PLZ und Ort: ___________________________________________</w:t>
      </w:r>
    </w:p>
    <w:p/>
    <w:p>
      <w:r>
        <w:rPr>
          <w:b/>
          <w:sz w:val="20"/>
        </w:rPr>
        <w:t>Von:</w:t>
      </w:r>
    </w:p>
    <w:p>
      <w:r>
        <w:rPr>
          <w:b w:val="0"/>
          <w:sz w:val="20"/>
        </w:rPr>
        <w:t>Name Erziehungsberechtigte/r : 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/>
          <w:sz w:val="20"/>
        </w:rPr>
        <w:t>Kündigung des Schulvertrags für das Kind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/>
          <w:sz w:val="20"/>
        </w:rPr>
        <w:t>hiermit kündige ich den zwischen uns geschlossenen Schulvertrag für mein Kind</w:t>
      </w:r>
    </w:p>
    <w:p>
      <w:r>
        <w:rPr>
          <w:b w:val="0"/>
          <w:sz w:val="20"/>
        </w:rPr>
        <w:t>Name des Kindes : ________________________________________________</w:t>
      </w:r>
    </w:p>
    <w:p>
      <w:r>
        <w:rPr>
          <w:b w:val="0"/>
          <w:sz w:val="20"/>
        </w:rPr>
        <w:t>Geburtsdatum des Kindes : _________________________________________</w:t>
      </w:r>
    </w:p>
    <w:p/>
    <w:p>
      <w:r>
        <w:rPr>
          <w:b/>
          <w:sz w:val="20"/>
        </w:rPr>
        <w:t>zum nächstmöglichen Zeitpunkt fristgerecht. Bitte bestätigen Sie mir den Erhalt dieser Kündigung sowie das Beendigungsdatum des Vertrags schriftlich.</w:t>
      </w:r>
    </w:p>
    <w:p/>
    <w:p>
      <w:r>
        <w:rPr>
          <w:b w:val="0"/>
          <w:sz w:val="20"/>
        </w:rPr>
        <w:t>Begründung (optional)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Bitte teilen Sie mir mit, wie die Rückgabe von Schulmaterialien und etwaigen Schlüsseln erfolgen soll.</w:t>
      </w:r>
    </w:p>
    <w:p>
      <w:r>
        <w:rPr>
          <w:b w:val="0"/>
          <w:sz w:val="20"/>
        </w:rPr>
        <w:t>Für eventuell noch offene Zahlungen erhalten Sie von mir eine gesonderte Überweisung bzw. Lastschrift.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Erziehungsberechtigte/r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 : 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https://dokumentklar.com/kundigung-schulvertrag-privatschule-vorlage/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kundigung-schulvertrag-privatschule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