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 MIT NACHMIETER</w:t>
      </w:r>
    </w:p>
    <w:p/>
    <w:p>
      <w:r>
        <w:rPr>
          <w:b/>
          <w:sz w:val="20"/>
        </w:rPr>
        <w:t>Absender (Mieter)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der Mietwohnung : 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Vor- und Nachname / Firma : 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bestehenden Mietvertrag über die oben genannte Wohnung fristgerecht zum nächstmöglichen Zeitpunkt.</w:t>
      </w:r>
    </w:p>
    <w:p/>
    <w:p>
      <w:r>
        <w:rPr>
          <w:b w:val="0"/>
          <w:sz w:val="20"/>
        </w:rPr>
        <w:t>Zur Nachmietersuche schlage ich folgenden Nachmieter vor, der bereit ist, mit allen Rechten und Pflichten in den Mietvertrag einzutreten:</w:t>
      </w:r>
    </w:p>
    <w:p/>
    <w:p>
      <w:r>
        <w:rPr>
          <w:b/>
          <w:sz w:val="20"/>
        </w:rPr>
        <w:t>Nachmieter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 w:val="0"/>
          <w:sz w:val="20"/>
        </w:rPr>
        <w:t>Ich bitte Sie um schriftliche Bestätigung der Kündigung sowie der Zustimmung zum Einzug des vorgeschlagenen Nachmieters.</w:t>
      </w:r>
    </w:p>
    <w:p/>
    <w:p>
      <w:r>
        <w:rPr>
          <w:b w:val="0"/>
          <w:sz w:val="20"/>
        </w:rPr>
        <w:t>Eine Wohnungsübergabe kann nach Absprache erfolgen. Bitte kontaktieren Sie mich zur Terminvereinbarung.</w:t>
      </w:r>
    </w:p>
    <w:p/>
    <w:p/>
    <w:p>
      <w:r>
        <w:rPr>
          <w:b/>
          <w:sz w:val="20"/>
        </w:rPr>
        <w:t>Ort : ____________________________________</w:t>
      </w:r>
    </w:p>
    <w:p>
      <w:r>
        <w:rPr>
          <w:b/>
          <w:sz w:val="20"/>
        </w:rPr>
        <w:t>Unterschrift Mieter : _______________________________</w:t>
      </w:r>
    </w:p>
    <w:p/>
    <w:p/>
    <w:p>
      <w:r>
        <w:rPr>
          <w:b/>
          <w:sz w:val="20"/>
        </w:rPr>
        <w:t>Unterschrift Nachmieter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https://dokumentklar.com/kundigung-mietvertrag-nachmieter-vorlage/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mietvertrag-nachmieter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