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KÜNDIGUNG DES KREDITVERTRAGS</w:t>
      </w:r>
    </w:p>
    <w:p/>
    <w:p>
      <w:r>
        <w:rPr>
          <w:b w:val="0"/>
          <w:sz w:val="20"/>
        </w:rPr>
        <w:t>Ort : ____________________________    Datum : ____________________________</w:t>
      </w:r>
    </w:p>
    <w:p/>
    <w:p>
      <w:r>
        <w:rPr>
          <w:b/>
          <w:sz w:val="20"/>
        </w:rPr>
        <w:t>Absender:</w:t>
      </w:r>
    </w:p>
    <w:p>
      <w:r>
        <w:rPr>
          <w:b w:val="0"/>
          <w:sz w:val="20"/>
        </w:rPr>
        <w:t>Vor- und Nachname : ___________________________________________________</w:t>
      </w:r>
    </w:p>
    <w:p>
      <w:r>
        <w:rPr>
          <w:b w:val="0"/>
          <w:sz w:val="20"/>
        </w:rPr>
        <w:t>Adresse : _____________________________________________________________</w:t>
      </w:r>
    </w:p>
    <w:p>
      <w:r>
        <w:rPr>
          <w:b w:val="0"/>
          <w:sz w:val="20"/>
        </w:rPr>
        <w:t>Telefonnummer : _______________________________________________________</w:t>
      </w:r>
    </w:p>
    <w:p/>
    <w:p>
      <w:r>
        <w:rPr>
          <w:b/>
          <w:sz w:val="20"/>
        </w:rPr>
        <w:t>Empfänger:</w:t>
      </w:r>
    </w:p>
    <w:p>
      <w:r>
        <w:rPr>
          <w:b w:val="0"/>
          <w:sz w:val="20"/>
        </w:rPr>
        <w:t>Name der Bank : _______________________________________________________</w:t>
      </w:r>
    </w:p>
    <w:p>
      <w:r>
        <w:rPr>
          <w:b w:val="0"/>
          <w:sz w:val="20"/>
        </w:rPr>
        <w:t>Abteilung/Kontaktperson : ______________________________________________</w:t>
      </w:r>
    </w:p>
    <w:p>
      <w:r>
        <w:rPr>
          <w:b w:val="0"/>
          <w:sz w:val="20"/>
        </w:rPr>
        <w:t>Adresse der Bank : _____________________________________________________</w:t>
      </w:r>
    </w:p>
    <w:p/>
    <w:p>
      <w:pPr>
        <w:jc w:val="center"/>
      </w:pPr>
      <w:r>
        <w:rPr>
          <w:b/>
          <w:sz w:val="20"/>
        </w:rPr>
        <w:t>Betreff: Kündigung meines Kreditvertrags aufgrund Schwangerschaft</w:t>
      </w:r>
    </w:p>
    <w:p/>
    <w:p/>
    <w:p>
      <w:r>
        <w:rPr>
          <w:b w:val="0"/>
          <w:sz w:val="20"/>
        </w:rPr>
        <w:t>Sehr geehrte Damen und Herren,</w:t>
      </w:r>
    </w:p>
    <w:p/>
    <w:p>
      <w:r>
        <w:rPr>
          <w:b w:val="0"/>
          <w:sz w:val="20"/>
        </w:rPr>
        <w:t>hiermit kündige ich meinen bestehenden Kreditvertrag fristgerecht und ordentlich. Der Grund für die Kündigung ist meine Schwangerschaft, die meine finanzielle Situation erheblich verändert.</w:t>
      </w:r>
    </w:p>
    <w:p/>
    <w:p>
      <w:r>
        <w:rPr>
          <w:b w:val="0"/>
          <w:sz w:val="20"/>
        </w:rPr>
        <w:t>Kreditvertragsnummer : ________________________________________________</w:t>
      </w:r>
    </w:p>
    <w:p>
      <w:r>
        <w:rPr>
          <w:b w:val="0"/>
          <w:sz w:val="20"/>
        </w:rPr>
        <w:t>Vertragsbeginn : ______________________________________________________</w:t>
      </w:r>
    </w:p>
    <w:p>
      <w:r>
        <w:rPr>
          <w:b w:val="0"/>
          <w:sz w:val="20"/>
        </w:rPr>
        <w:t>Kreditart : ___________________________________________________________</w:t>
      </w:r>
    </w:p>
    <w:p/>
    <w:p>
      <w:r>
        <w:rPr>
          <w:b w:val="0"/>
          <w:sz w:val="20"/>
        </w:rPr>
        <w:t>Ich bitte Sie, alle weiteren Zahlungen und Abbuchungen ab dem Zeitpunkt des Wirksamwerdens dieser Kündigung einzustellen. Zudem bitte ich um eine schriftliche Bestätigung der Kündigung sowie eine abschließende Abrechnung des Kredits.</w:t>
      </w:r>
    </w:p>
    <w:p/>
    <w:p>
      <w:r>
        <w:rPr>
          <w:b w:val="0"/>
          <w:sz w:val="20"/>
        </w:rPr>
        <w:t>Aufgrund der Schwangerschaft, die eine wesentliche Änderung meiner finanziellen und persönlichen Situation darstellt, sehe ich mich zu diesem Schritt veranlasst. Ich bitte um Verständnis und um eine kulante Bearbeitung meines Anliegens.</w:t>
      </w:r>
    </w:p>
    <w:p/>
    <w:p>
      <w:r>
        <w:rPr>
          <w:b w:val="0"/>
          <w:sz w:val="20"/>
        </w:rPr>
        <w:t>Für Rückfragen stehe ich Ihnen gerne zur Verfügung.</w:t>
      </w:r>
    </w:p>
    <w:p/>
    <w:p>
      <w:r>
        <w:rPr>
          <w:b w:val="0"/>
          <w:sz w:val="20"/>
        </w:rPr>
        <w:t>Mit freundlichen Grüßen,</w:t>
      </w:r>
    </w:p>
    <w:p/>
    <w:p/>
    <w:p/>
    <w:p>
      <w:r>
        <w:rPr>
          <w:b w:val="0"/>
          <w:sz w:val="20"/>
        </w:rPr>
        <w:t>______________________________</w:t>
      </w:r>
    </w:p>
    <w:p>
      <w:r>
        <w:rPr>
          <w:b w:val="0"/>
          <w:sz w:val="20"/>
        </w:rPr>
        <w:t>Unterschrift des Kreditnehmers</w:t>
      </w:r>
    </w:p>
    <w:p/>
    <w:p/>
    <w:p>
      <w:r>
        <w:rPr>
          <w:b w:val="0"/>
          <w:sz w:val="20"/>
        </w:rPr>
        <w:t>Ort, Datum :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Kreditnehmer</w:t>
            </w:r>
          </w:p>
        </w:tc>
        <w:tc>
          <w:tcPr>
            <w:tcW w:type="dxa" w:w="4986"/>
            <w:tcBorders>
              <w:top w:val="nil"/>
              <w:left w:val="nil"/>
              <w:bottom w:val="nil"/>
              <w:right w:val="nil"/>
              <w:insideH w:val="nil"/>
              <w:insideV w:val="nil"/>
            </w:tcBorders>
          </w:tcPr>
          <w:p>
            <w:pPr>
              <w:jc w:val="center"/>
            </w:pPr>
            <w:r>
              <w:t>Bank (Empfänger)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Bestätigung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https://dokumentklar.com/kundigung-kredit-wegen-schwangerschaft/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kundigung-kredit-wegen-schwangerschaft/"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