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GASTANK-MIETVERTRAG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Firma : 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/>
          <w:sz w:val="20"/>
        </w:rPr>
        <w:t>Kündigung des Gastank-Mietvertrags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den mit Ihnen bestehenden Gastank-Mietvertrag fristgerecht zum nächstmöglichen Zeitpunkt.</w:t>
      </w:r>
    </w:p>
    <w:p>
      <w:r>
        <w:rPr>
          <w:b w:val="0"/>
          <w:sz w:val="20"/>
        </w:rPr>
        <w:t>Bitte bestätigen Sie mir schriftlich den Erhalt dieser Kündigung sowie das Vertragsende.</w:t>
      </w:r>
    </w:p>
    <w:p/>
    <w:p>
      <w:r>
        <w:rPr>
          <w:b w:val="0"/>
          <w:sz w:val="20"/>
        </w:rPr>
        <w:t>Bitte informieren Sie mich über die weiteren Schritte zur Rückgabe des Gastanks und die Abwicklung der noch offenen Angelegenheiten.</w:t>
      </w:r>
    </w:p>
    <w:p/>
    <w:p>
      <w:r>
        <w:rPr>
          <w:b w:val="0"/>
          <w:sz w:val="20"/>
        </w:rPr>
        <w:t>Mit freundlichen Grüßen,</w:t>
      </w:r>
    </w:p>
    <w:p/>
    <w:p/>
    <w:p/>
    <w:p>
      <w:pPr>
        <w:jc w:val="center"/>
      </w:pPr>
      <w:r>
        <w:rPr>
          <w:b w:val="0"/>
          <w:sz w:val="20"/>
        </w:rPr>
        <w:t>______________________________</w:t>
      </w:r>
    </w:p>
    <w:p>
      <w:pPr>
        <w:jc w:val="center"/>
      </w:pPr>
      <w:r>
        <w:rPr>
          <w:b w:val="0"/>
          <w:sz w:val="20"/>
        </w:rPr>
        <w:t>Unterschrift</w:t>
      </w:r>
    </w:p>
    <w:p/>
    <w:p/>
    <w:p>
      <w:r>
        <w:rPr>
          <w:b w:val="0"/>
          <w:sz w:val="20"/>
        </w:rPr>
        <w:t>Ort : __________________________________________</w:t>
      </w:r>
    </w:p>
    <w:p>
      <w:r>
        <w:rPr>
          <w:b w:val="0"/>
          <w:sz w:val="20"/>
        </w:rPr>
        <w:t>Datum : 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https://dokumentklar.com/kundigung-gastank-muster/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kundigung-gastank-muster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