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DES BAUVERTRAGS</w:t>
      </w:r>
    </w:p>
    <w:p/>
    <w:p>
      <w:r>
        <w:rPr>
          <w:b/>
          <w:sz w:val="20"/>
        </w:rPr>
        <w:t>An :</w:t>
      </w:r>
    </w:p>
    <w:p>
      <w:r>
        <w:rPr>
          <w:b w:val="0"/>
          <w:sz w:val="20"/>
        </w:rPr>
        <w:t>Bauunternehmer / Bauunternehmen</w:t>
      </w:r>
    </w:p>
    <w:p>
      <w:r>
        <w:rPr>
          <w:b w:val="0"/>
          <w:sz w:val="20"/>
        </w:rPr>
        <w:t>_________________________________________________________</w:t>
      </w:r>
    </w:p>
    <w:p>
      <w:r>
        <w:rPr>
          <w:b w:val="0"/>
          <w:sz w:val="20"/>
        </w:rPr>
        <w:t>_________________________________________________________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Name / Firma : ___________________________________________</w:t>
      </w:r>
    </w:p>
    <w:p>
      <w:r>
        <w:rPr>
          <w:b w:val="0"/>
          <w:sz w:val="20"/>
        </w:rPr>
        <w:t>Anschrift : _______________________________________________</w:t>
      </w:r>
    </w:p>
    <w:p>
      <w:r>
        <w:rPr>
          <w:b w:val="0"/>
          <w:sz w:val="20"/>
        </w:rPr>
        <w:t>_________________________________________________________</w:t>
      </w:r>
    </w:p>
    <w:p>
      <w:r>
        <w:rPr>
          <w:b w:val="0"/>
          <w:sz w:val="20"/>
        </w:rPr>
        <w:t>Telefonnummer : 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/>
          <w:sz w:val="20"/>
        </w:rPr>
        <w:t>Kündigung des Bauvertrags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den zwischen uns geschlossenen Bauvertrag über die Ausführung folgender Bauleistungen: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 w:val="0"/>
          <w:sz w:val="20"/>
        </w:rPr>
        <w:t>Die Kündigung erfolgt gemäß den vertraglichen Vereinbarungen sowie den gesetzlichen Bestimmungen des Bürgerlichen Gesetzbuches (BGB).</w:t>
      </w:r>
    </w:p>
    <w:p/>
    <w:p>
      <w:r>
        <w:rPr>
          <w:b w:val="0"/>
          <w:sz w:val="20"/>
        </w:rPr>
        <w:t>Ich bitte um schriftliche Bestätigung der Kündigung sowie um Übersendung einer abschließenden Abrechnung aller bis zum Kündigungszeitpunkt erbrachten Leistungen.</w:t>
      </w:r>
    </w:p>
    <w:p/>
    <w:p>
      <w:r>
        <w:rPr>
          <w:b w:val="0"/>
          <w:sz w:val="20"/>
        </w:rPr>
        <w:t>Bitte stellen Sie sicher, dass alle noch offenen Arbeiten eingestellt werden und keine weiteren Verpflichtungen meinerseits bestehen.</w:t>
      </w:r>
    </w:p>
    <w:p/>
    <w:p>
      <w:r>
        <w:rPr>
          <w:b w:val="0"/>
          <w:sz w:val="20"/>
        </w:rPr>
        <w:t>Mit freundlichen Grüßen,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https://dokumentklar.com/kundigung-bauvertrag-muster/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kundigung-bauvertrag-muster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