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AU-PAIR-VERTRAGS</w:t>
      </w:r>
    </w:p>
    <w:p/>
    <w:p>
      <w:r>
        <w:rPr>
          <w:b/>
          <w:sz w:val="20"/>
        </w:rPr>
        <w:t>Absender (Gastfamilie) 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(Au Pair) :</w:t>
      </w:r>
    </w:p>
    <w:p>
      <w:r>
        <w:rPr>
          <w:b w:val="0"/>
          <w:sz w:val="20"/>
        </w:rPr>
        <w:t>Name, Vorname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Betreff : Kündigung des Au-Pair-Vertrags</w:t>
      </w:r>
    </w:p>
    <w:p/>
    <w:p>
      <w:r>
        <w:rPr>
          <w:b w:val="0"/>
          <w:sz w:val="20"/>
        </w:rPr>
        <w:t>Sehr geehrte/r Frau/Herr ____________________________,</w:t>
      </w:r>
    </w:p>
    <w:p/>
    <w:p>
      <w:r>
        <w:rPr>
          <w:b w:val="0"/>
          <w:sz w:val="20"/>
        </w:rPr>
        <w:t>hiermit kündigen wir den zwischen uns geschlossenen Au-Pair-Vertrag fristgerecht und ordentlich unter Einhaltung der vertraglich vereinbarten Kündigungsfrist.</w:t>
      </w:r>
    </w:p>
    <w:p/>
    <w:p>
      <w:r>
        <w:rPr>
          <w:b w:val="0"/>
          <w:sz w:val="20"/>
        </w:rPr>
        <w:t>Die Kündigung erfolgt aus folgenden Gründen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Wir bedanken uns für die bisher geleistete Arbeit und wünschen Ihnen für die Zukunft alles Gute.</w:t>
      </w:r>
    </w:p>
    <w:p/>
    <w:p/>
    <w:p>
      <w:r>
        <w:rPr>
          <w:b w:val="0"/>
          <w:sz w:val="20"/>
        </w:rPr>
        <w:t>Bitte bestätigen Sie uns schriftlich den Erhalt dieser Kündigung sowie das Vertragsende.</w:t>
      </w:r>
    </w:p>
    <w:p/>
    <w:p>
      <w:r>
        <w:rPr>
          <w:b w:val="0"/>
          <w:sz w:val="20"/>
        </w:rPr>
        <w:t>Darüber hinaus bitten wir um Rückgabe aller überlassenen Gegenstände inklusive Schlüssel und Dokumente zum Vertragsende.</w:t>
      </w:r>
    </w:p>
    <w:p/>
    <w:p/>
    <w:p>
      <w:r>
        <w:rPr>
          <w:b/>
          <w:sz w:val="20"/>
        </w:rPr>
        <w:t>Rechtsgrundlagen :</w:t>
      </w:r>
    </w:p>
    <w:p>
      <w:r>
        <w:rPr>
          <w:b w:val="0"/>
          <w:sz w:val="20"/>
        </w:rPr>
        <w:t>Die Kündigung erfolgt unter Berücksichtigung der Bestimmungen des deutschen Bürgerlichen Gesetzbuches (BGB) und des jeweils gültigen Au-Pair-Vertrags.</w:t>
      </w:r>
    </w:p>
    <w:p/>
    <w:p>
      <w:r>
        <w:rPr>
          <w:b w:val="0"/>
          <w:sz w:val="20"/>
        </w:rPr>
        <w:t>Wir weisen darauf hin, dass das Au Pair während der Kündigungsfrist weiterhin die im Vertrag festgelegten Pflichten erfüllt.</w:t>
      </w:r>
    </w:p>
    <w:p/>
    <w:p/>
    <w:p>
      <w:r>
        <w:rPr>
          <w:b w:val="0"/>
          <w:sz w:val="20"/>
        </w:rPr>
        <w:t>Ort : ____________________________________    Datum : 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Gastfamilie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 Pair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https://dokumentklar.com/kundigung-au-pair-vertrag/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ndigung-au-pair-vertra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