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TERMINATION OF EMPLOYMENT CONTRACT</w:t>
      </w:r>
    </w:p>
    <w:p/>
    <w:p>
      <w:r>
        <w:rPr>
          <w:b/>
          <w:sz w:val="20"/>
        </w:rPr>
        <w:t>Sender:</w:t>
      </w:r>
    </w:p>
    <w:p>
      <w:r>
        <w:rPr>
          <w:b w:val="0"/>
          <w:sz w:val="20"/>
        </w:rPr>
        <w:t>Name: ________________________________________________</w:t>
      </w:r>
    </w:p>
    <w:p>
      <w:r>
        <w:rPr>
          <w:b w:val="0"/>
          <w:sz w:val="20"/>
        </w:rPr>
        <w:t>Address: ______________________________________________</w:t>
      </w:r>
    </w:p>
    <w:p>
      <w:r>
        <w:rPr>
          <w:b w:val="0"/>
          <w:sz w:val="20"/>
        </w:rPr>
        <w:t>Phone: ________________________________________________</w:t>
      </w:r>
    </w:p>
    <w:p/>
    <w:p>
      <w:r>
        <w:rPr>
          <w:b/>
          <w:sz w:val="20"/>
        </w:rPr>
        <w:t>Recipient:</w:t>
      </w:r>
    </w:p>
    <w:p>
      <w:r>
        <w:rPr>
          <w:b w:val="0"/>
          <w:sz w:val="20"/>
        </w:rPr>
        <w:t>Company Name: _________________________________________</w:t>
      </w:r>
    </w:p>
    <w:p>
      <w:r>
        <w:rPr>
          <w:b w:val="0"/>
          <w:sz w:val="20"/>
        </w:rPr>
        <w:t>Address: ______________________________________________</w:t>
      </w:r>
    </w:p>
    <w:p/>
    <w:p>
      <w:r>
        <w:rPr>
          <w:b/>
          <w:sz w:val="20"/>
        </w:rPr>
        <w:t>Subject: Termination of Employment Contract</w:t>
      </w:r>
    </w:p>
    <w:p>
      <w:r>
        <w:rPr>
          <w:b w:val="0"/>
          <w:sz w:val="20"/>
        </w:rPr>
        <w:t>Dear Sir or Madam,</w:t>
      </w:r>
    </w:p>
    <w:p>
      <w:r>
        <w:rPr>
          <w:b w:val="0"/>
          <w:sz w:val="20"/>
        </w:rPr>
        <w:t>I hereby terminate my employment contract with your company. The termination is made in accordance with the applicable statutory notice periods and conditions.</w:t>
      </w:r>
    </w:p>
    <w:p/>
    <w:p>
      <w:r>
        <w:rPr>
          <w:b/>
          <w:sz w:val="20"/>
        </w:rPr>
        <w:t>Notice Period and Termination Date</w:t>
      </w:r>
    </w:p>
    <w:p>
      <w:r>
        <w:rPr>
          <w:b w:val="0"/>
          <w:sz w:val="20"/>
        </w:rPr>
        <w:t>This notice is given with the required notice period as stated in my employment contract. The employment relationship shall end on the last day of the notice period.</w:t>
      </w:r>
    </w:p>
    <w:p/>
    <w:p>
      <w:r>
        <w:rPr>
          <w:b/>
          <w:sz w:val="20"/>
        </w:rPr>
        <w:t>Return of Company Property</w:t>
      </w:r>
    </w:p>
    <w:p>
      <w:r>
        <w:rPr>
          <w:b w:val="0"/>
          <w:sz w:val="20"/>
        </w:rPr>
        <w:t>I will return all company property, including keys, documents, and any other materials provided to me during my employment, on or before the termination date.</w:t>
      </w:r>
    </w:p>
    <w:p/>
    <w:p>
      <w:r>
        <w:rPr>
          <w:b/>
          <w:sz w:val="20"/>
        </w:rPr>
        <w:t>Request for Reference</w:t>
      </w:r>
    </w:p>
    <w:p>
      <w:r>
        <w:rPr>
          <w:b w:val="0"/>
          <w:sz w:val="20"/>
        </w:rPr>
        <w:t>I kindly ask you to provide me with a written reference regarding my employment upon termination.</w:t>
      </w:r>
    </w:p>
    <w:p/>
    <w:p>
      <w:r>
        <w:rPr>
          <w:b/>
          <w:sz w:val="20"/>
        </w:rPr>
        <w:t>Other Agreements</w:t>
      </w:r>
    </w:p>
    <w:p>
      <w:r>
        <w:rPr>
          <w:b w:val="0"/>
          <w:sz w:val="20"/>
        </w:rPr>
        <w:t>Please confirm receipt of this termination letter. Should you have any questions, please contact me.</w:t>
      </w:r>
    </w:p>
    <w:p/>
    <w:p/>
    <w:p>
      <w:r>
        <w:rPr>
          <w:b w:val="0"/>
          <w:sz w:val="20"/>
        </w:rPr>
        <w:t>Place: ________________________________________________</w:t>
      </w:r>
    </w:p>
    <w:p>
      <w:r>
        <w:rPr>
          <w:b w:val="0"/>
          <w:sz w:val="20"/>
        </w:rPr>
        <w:t>Signature: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https://dokumentklar.com/kundigung-arbeitsvertrag-englisch/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undigung-arbeitsvertrag-englisch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