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KÜCHENDIENST-BÜROVORLAGE</w:t>
      </w:r>
    </w:p>
    <w:p/>
    <w:p>
      <w:r>
        <w:rPr>
          <w:b/>
          <w:sz w:val="20"/>
        </w:rPr>
        <w:t>Allgemeine Informationen zum Küchendienst :</w:t>
      </w:r>
    </w:p>
    <w:p>
      <w:r>
        <w:rPr>
          <w:b w:val="0"/>
          <w:sz w:val="20"/>
        </w:rPr>
        <w:t>Dienststelle : _________________________________________________</w:t>
      </w:r>
    </w:p>
    <w:p>
      <w:r>
        <w:rPr>
          <w:b w:val="0"/>
          <w:sz w:val="20"/>
        </w:rPr>
        <w:t>Ansprechpartner : 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>
      <w:r>
        <w:rPr>
          <w:b w:val="0"/>
          <w:sz w:val="20"/>
        </w:rPr>
        <w:t>E-Mail-Adresse : ________________________________________________</w:t>
      </w:r>
    </w:p>
    <w:p/>
    <w:p>
      <w:r>
        <w:rPr>
          <w:b/>
          <w:sz w:val="20"/>
        </w:rPr>
        <w:t>Angaben der Mitarbeitenden :</w:t>
      </w:r>
    </w:p>
    <w:p>
      <w:r>
        <w:rPr>
          <w:b w:val="0"/>
          <w:sz w:val="20"/>
        </w:rPr>
        <w:t>Name : ________________________________________________________</w:t>
      </w:r>
    </w:p>
    <w:p>
      <w:r>
        <w:rPr>
          <w:b w:val="0"/>
          <w:sz w:val="20"/>
        </w:rPr>
        <w:t>Mitarbeiternummer : ____________________________________________</w:t>
      </w:r>
    </w:p>
    <w:p>
      <w:r>
        <w:rPr>
          <w:b w:val="0"/>
          <w:sz w:val="20"/>
        </w:rPr>
        <w:t>Arbeitszeit (von - bis) : _______________________________________</w:t>
      </w:r>
    </w:p>
    <w:p>
      <w:r>
        <w:rPr>
          <w:b w:val="0"/>
          <w:sz w:val="20"/>
        </w:rPr>
        <w:t>Aufgabenbereich : ______________________________________________</w:t>
      </w:r>
    </w:p>
    <w:p/>
    <w:p>
      <w:r>
        <w:rPr>
          <w:b/>
          <w:sz w:val="20"/>
        </w:rPr>
        <w:t>Dienstplan und Arbeitszeiten :</w:t>
      </w:r>
    </w:p>
    <w:p>
      <w:r>
        <w:rPr>
          <w:b w:val="0"/>
          <w:sz w:val="20"/>
        </w:rPr>
        <w:t>Datum : ________________________________________________________</w:t>
      </w:r>
    </w:p>
    <w:p>
      <w:r>
        <w:rPr>
          <w:b w:val="0"/>
          <w:sz w:val="20"/>
        </w:rPr>
        <w:t>Arbeitsbeginn : __________________     Arbeitsende : __________________</w:t>
      </w:r>
    </w:p>
    <w:p>
      <w:r>
        <w:rPr>
          <w:b w:val="0"/>
          <w:sz w:val="20"/>
        </w:rPr>
        <w:t>Pausenzeiten : _________________________________________________</w:t>
      </w:r>
    </w:p>
    <w:p>
      <w:r>
        <w:rPr>
          <w:b w:val="0"/>
          <w:sz w:val="20"/>
        </w:rPr>
        <w:t>Vertretung bei Abwesenheit : ____________________________________</w:t>
      </w:r>
    </w:p>
    <w:p/>
    <w:p>
      <w:r>
        <w:rPr>
          <w:b/>
          <w:sz w:val="20"/>
        </w:rPr>
        <w:t>Hygienebestimmungen und Verhaltensregeln :</w:t>
      </w:r>
    </w:p>
    <w:p>
      <w:r>
        <w:rPr>
          <w:b w:val="0"/>
          <w:sz w:val="20"/>
        </w:rPr>
        <w:t>1. Vor Dienstbeginn und nach jeder Pause gründlich Hände waschen und desinfizieren.</w:t>
      </w:r>
    </w:p>
    <w:p>
      <w:r>
        <w:rPr>
          <w:b w:val="0"/>
          <w:sz w:val="20"/>
        </w:rPr>
        <w:t>2. Arbeitskleidung stets sauber und vollständig tragen.</w:t>
      </w:r>
    </w:p>
    <w:p>
      <w:r>
        <w:rPr>
          <w:b w:val="0"/>
          <w:sz w:val="20"/>
        </w:rPr>
        <w:t>3. Lebensmittel nach den geltenden Hygienevorschriften lagern und verarbeiten.</w:t>
      </w:r>
    </w:p>
    <w:p>
      <w:r>
        <w:rPr>
          <w:b w:val="0"/>
          <w:sz w:val="20"/>
        </w:rPr>
        <w:t>4. Bei Krankheit oder Symptomen unverzüglich den Vorgesetzten informieren.</w:t>
      </w:r>
    </w:p>
    <w:p>
      <w:r>
        <w:rPr>
          <w:b w:val="0"/>
          <w:sz w:val="20"/>
        </w:rPr>
        <w:t>5. Arbeitsbereich sauber halten und regelmäßig reinigen.</w:t>
      </w:r>
    </w:p>
    <w:p/>
    <w:p>
      <w:r>
        <w:rPr>
          <w:b/>
          <w:sz w:val="20"/>
        </w:rPr>
        <w:t>Verantwortlichkeiten :</w:t>
      </w:r>
    </w:p>
    <w:p>
      <w:r>
        <w:rPr>
          <w:b w:val="0"/>
          <w:sz w:val="20"/>
        </w:rPr>
        <w:t>Der Mitarbeitende verpflichtet sich, die Vorschriften des Küchendienstes einzuhalten und die ihm übertragenen Aufgaben ordnungsgemäß auszuführen.</w:t>
      </w:r>
    </w:p>
    <w:p>
      <w:r>
        <w:rPr>
          <w:b w:val="0"/>
          <w:sz w:val="20"/>
        </w:rPr>
        <w:t>Bei Verstößen können arbeitsrechtliche Konsequenzen folgen.</w:t>
      </w:r>
    </w:p>
    <w:p/>
    <w:p>
      <w:r>
        <w:rPr>
          <w:b/>
          <w:sz w:val="20"/>
        </w:rPr>
        <w:t>Datenschutz und Vertraulichkeit :</w:t>
      </w:r>
    </w:p>
    <w:p>
      <w:r>
        <w:rPr>
          <w:b w:val="0"/>
          <w:sz w:val="20"/>
        </w:rPr>
        <w:t>Alle personenbezogenen Daten sind vertraulich zu behandeln und dürfen nicht unbefugt an Dritte weitergegeben werden.</w:t>
      </w:r>
    </w:p>
    <w:p/>
    <w:p>
      <w:r>
        <w:rPr>
          <w:b/>
          <w:sz w:val="20"/>
        </w:rPr>
        <w:t>Bestätigung der Kenntnisnahme und Einwilligung :</w:t>
      </w:r>
    </w:p>
    <w:p>
      <w:r>
        <w:rPr>
          <w:b w:val="0"/>
          <w:sz w:val="20"/>
        </w:rPr>
        <w:t>Mit meiner Unterschrift bestätige ich, die obigen Regelungen gelesen, verstanden und akzeptiert zu haben.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 VORGESETZTER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https://dokumentklar.com/kuchendienst-buro-vorlage/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chendienst-buro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