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EINLADUNG ZUR KONFIRMATION</w:t>
      </w:r>
    </w:p>
    <w:p/>
    <w:p/>
    <w:p>
      <w:r>
        <w:rPr>
          <w:b w:val="0"/>
          <w:sz w:val="20"/>
        </w:rPr>
        <w:t>Liebe Familie, liebe Freunde,</w:t>
      </w:r>
    </w:p>
    <w:p/>
    <w:p>
      <w:r>
        <w:rPr>
          <w:b w:val="0"/>
          <w:sz w:val="20"/>
        </w:rPr>
        <w:t>mit großer Freude laden wir Sie herzlich zur Konfirmation unseres Kindes ein.</w:t>
      </w:r>
    </w:p>
    <w:p/>
    <w:p>
      <w:r>
        <w:rPr>
          <w:b w:val="0"/>
          <w:sz w:val="20"/>
        </w:rPr>
        <w:t>Name des Konfirmanden : _____________________________________________</w:t>
      </w:r>
    </w:p>
    <w:p/>
    <w:p>
      <w:r>
        <w:rPr>
          <w:b w:val="0"/>
          <w:sz w:val="20"/>
        </w:rPr>
        <w:t>Ort der Konfirmation : ________________________________________________</w:t>
      </w:r>
    </w:p>
    <w:p/>
    <w:p>
      <w:r>
        <w:rPr>
          <w:b w:val="0"/>
          <w:sz w:val="20"/>
        </w:rPr>
        <w:t>Datum und Uhrzeit : _________________________________________________</w:t>
      </w:r>
    </w:p>
    <w:p/>
    <w:p>
      <w:r>
        <w:rPr>
          <w:b w:val="0"/>
          <w:sz w:val="20"/>
        </w:rPr>
        <w:t>Kirche : _____________________________________________________________</w:t>
      </w:r>
    </w:p>
    <w:p/>
    <w:p>
      <w:r>
        <w:rPr>
          <w:b w:val="0"/>
          <w:sz w:val="20"/>
        </w:rPr>
        <w:t>Die Konfirmation wird feierlich in der Kirche begangen. Im Anschluss laden wir herzlich zu einem Empfang ein.</w:t>
      </w:r>
    </w:p>
    <w:p/>
    <w:p>
      <w:r>
        <w:rPr>
          <w:b w:val="0"/>
          <w:sz w:val="20"/>
        </w:rPr>
        <w:t>Wir freuen uns auf Ihr Kommen und bitten um Rückmeldung bis spätestens _______________.</w:t>
      </w:r>
    </w:p>
    <w:p/>
    <w:p>
      <w:r>
        <w:rPr>
          <w:b/>
          <w:sz w:val="20"/>
        </w:rPr>
        <w:t>Kontakt für Zu- und Absagen :</w:t>
      </w:r>
    </w:p>
    <w:p>
      <w:r>
        <w:rPr>
          <w:b w:val="0"/>
          <w:sz w:val="20"/>
        </w:rPr>
        <w:t>Telefonnummer : ______________________________________________________</w:t>
      </w:r>
    </w:p>
    <w:p>
      <w:r>
        <w:rPr>
          <w:b w:val="0"/>
          <w:sz w:val="20"/>
        </w:rPr>
        <w:t>E-Mail : _____________________________________________________________</w:t>
      </w:r>
    </w:p>
    <w:p/>
    <w:p>
      <w:r>
        <w:rPr>
          <w:b w:val="0"/>
          <w:sz w:val="20"/>
        </w:rPr>
        <w:t>Mit herzlichen Grüßen</w:t>
      </w:r>
    </w:p>
    <w:p/>
    <w:p/>
    <w:p>
      <w:r>
        <w:rPr>
          <w:b w:val="0"/>
          <w:sz w:val="20"/>
        </w:rPr>
        <w:t>Familie : 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Elternteil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Elternteil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https://dokumentklar.com/konfirmation-einladung-vorlage/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konfirmation-einladung-vorlage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