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KLARNA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Personalausweis-Nr. : 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Bevollmächtigten (Klarna Bank AB):</w:t>
      </w:r>
    </w:p>
    <w:p>
      <w:r>
        <w:rPr>
          <w:b w:val="0"/>
          <w:sz w:val="20"/>
        </w:rPr>
        <w:t>Name : Klarna Bank AB</w:t>
      </w:r>
    </w:p>
    <w:p>
      <w:r>
        <w:rPr>
          <w:b w:val="0"/>
          <w:sz w:val="20"/>
        </w:rPr>
        <w:t>Adresse : Sveavägen 46, 111 34 Stockholm, Schweden</w:t>
      </w:r>
    </w:p>
    <w:p>
      <w:r>
        <w:rPr>
          <w:b w:val="0"/>
          <w:sz w:val="20"/>
        </w:rPr>
        <w:t>Telefonnummer : +46 8 120 120 10</w:t>
      </w:r>
    </w:p>
    <w:p/>
    <w:p>
      <w:r>
        <w:rPr>
          <w:b/>
          <w:sz w:val="20"/>
        </w:rPr>
        <w:t>Vollmachtserteilung:</w:t>
      </w:r>
    </w:p>
    <w:p>
      <w:r>
        <w:rPr>
          <w:b w:val="0"/>
          <w:sz w:val="20"/>
        </w:rPr>
        <w:t>Hiermit bevollmächtige ich den Bevollmächtigten, insbesondere alle im Zusammenhang mit der Nutzung der Klarna-Dienste erforderlichen Handlungen vorzunehmen, darunter die Entgegennahme und Übermittlung von Informationen, die Abwicklung von Zahlungen, die Einholung von Auskünften und die Kommunikation mit Dritten im Zusammenhang mit meinem Klarna-Konto.</w:t>
      </w:r>
    </w:p>
    <w:p/>
    <w:p>
      <w:r>
        <w:rPr>
          <w:b/>
          <w:sz w:val="20"/>
        </w:rPr>
        <w:t>Diese Vollmacht berechtigt den Bevollmächtigten insbesondere:</w:t>
      </w:r>
    </w:p>
    <w:p>
      <w:r>
        <w:rPr>
          <w:b w:val="0"/>
          <w:sz w:val="20"/>
        </w:rPr>
        <w:t>- Verträge abzuschließen, zu ändern oder zu kündigen, die im Zusammenhang mit Klarna stehen.</w:t>
      </w:r>
    </w:p>
    <w:p>
      <w:r>
        <w:rPr>
          <w:b w:val="0"/>
          <w:sz w:val="20"/>
        </w:rPr>
        <w:t>- Zahlungen entgegenzunehmen und zu leisten.</w:t>
      </w:r>
    </w:p>
    <w:p>
      <w:r>
        <w:rPr>
          <w:b w:val="0"/>
          <w:sz w:val="20"/>
        </w:rPr>
        <w:t>- Informationen über mein Konto und meine Transaktionen einzuholen und weiterzugeben.</w:t>
      </w:r>
    </w:p>
    <w:p/>
    <w:p>
      <w:r>
        <w:rPr>
          <w:b/>
          <w:sz w:val="20"/>
        </w:rPr>
        <w:t>Die Vollmacht umfasst nicht das Recht, mich in anderen rechtlichen Angelegenheiten zu vertreten.</w:t>
      </w:r>
    </w:p>
    <w:p/>
    <w:p>
      <w:r>
        <w:rPr>
          <w:b/>
          <w:sz w:val="20"/>
        </w:rPr>
        <w:t>Gültigkeit und Widerruf:</w:t>
      </w:r>
    </w:p>
    <w:p>
      <w:r>
        <w:rPr>
          <w:b w:val="0"/>
          <w:sz w:val="20"/>
        </w:rPr>
        <w:t>Diese Vollmacht gilt unbefristet, bis sie von mir schriftlich widerrufen wird. Der Widerruf muss dem Bevollmächtigten gegenüber erklärt werden.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Ich bestätige, dass ich die Vollmacht freiwillig erteile und für alle Handlungen des Bevollmächtigten im Rahmen dieser Vollmacht selbst verantwortlich bin. Der Bevollmächtigte haftet nur bei Vorsatz oder grober Fahrlässigkeit.</w:t>
      </w:r>
    </w:p>
    <w:p/>
    <w:p>
      <w:r>
        <w:rPr>
          <w:b w:val="0"/>
          <w:sz w:val="20"/>
        </w:rPr>
        <w:t>Ort : ____________________________        Unterschrift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 (Klarna)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https://dokumentklar.com/klarna-vollmacht/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larna-vollmacht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