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BESTÄTIGUNG DES KINDERGARTENAUFENTHALTES</w:t>
      </w:r>
    </w:p>
    <w:p/>
    <w:p>
      <w:r>
        <w:rPr>
          <w:b/>
          <w:sz w:val="20"/>
        </w:rPr>
        <w:t>Angaben zum Kind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/>
    <w:p>
      <w:r>
        <w:rPr>
          <w:b/>
          <w:sz w:val="20"/>
        </w:rPr>
        <w:t>Angaben zum Kindergarten :</w:t>
      </w:r>
    </w:p>
    <w:p>
      <w:r>
        <w:rPr>
          <w:b w:val="0"/>
          <w:sz w:val="20"/>
        </w:rPr>
        <w:t>Name des Kindergartens : ______________________________________________</w:t>
      </w:r>
    </w:p>
    <w:p>
      <w:r>
        <w:rPr>
          <w:b w:val="0"/>
          <w:sz w:val="20"/>
        </w:rPr>
        <w:t>Anschrift des Kindergartens : _________________________________________</w:t>
      </w:r>
    </w:p>
    <w:p>
      <w:r>
        <w:rPr>
          <w:b w:val="0"/>
          <w:sz w:val="20"/>
        </w:rPr>
        <w:t>Betreuungszeitraum im Kindergarten : __________________________________</w:t>
      </w:r>
    </w:p>
    <w:p/>
    <w:p>
      <w:r>
        <w:rPr>
          <w:b/>
          <w:sz w:val="20"/>
        </w:rPr>
        <w:t>Betreuungszeiten :</w:t>
      </w:r>
    </w:p>
    <w:p>
      <w:r>
        <w:rPr>
          <w:b w:val="0"/>
          <w:sz w:val="20"/>
        </w:rPr>
        <w:t>Montag bis Freitag von __________________ bis __________________________</w:t>
      </w:r>
    </w:p>
    <w:p>
      <w:r>
        <w:rPr>
          <w:b w:val="0"/>
          <w:sz w:val="20"/>
        </w:rPr>
        <w:t>Anzahl der Betreuungsstunden pro Woche : _______________________________</w:t>
      </w:r>
    </w:p>
    <w:p/>
    <w:p>
      <w:r>
        <w:rPr>
          <w:b w:val="0"/>
          <w:sz w:val="20"/>
        </w:rPr>
        <w:t>Hiermit wird bestätigt, dass das oben genannte Kind im angegebenen Zeitraum den genannten Kindergarten besucht hat. Die Betreuung erfolgte nach den gültigen gesetzlichen Bestimmungen und den Richtlinien des Kindergartens.</w:t>
      </w:r>
    </w:p>
    <w:p/>
    <w:p>
      <w:r>
        <w:rPr>
          <w:b w:val="0"/>
          <w:sz w:val="20"/>
        </w:rPr>
        <w:t>Diese Bestätigung dient als Nachweis gegenüber Behörden, Institutionen oder sonstigen berechtigten Stellen.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Kindergartenleitung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Eltern/Erziehungsberechtigte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https://dokumentklar.com/kindergarten-bestatigung-vorlage/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indergarten-bestatigung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