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KAUTIONSABRECHNUNG</w:t>
      </w:r>
    </w:p>
    <w:p/>
    <w:p>
      <w:r>
        <w:rPr>
          <w:b/>
          <w:sz w:val="20"/>
        </w:rPr>
        <w:t>Zwischen</w:t>
      </w:r>
    </w:p>
    <w:p>
      <w:r>
        <w:rPr>
          <w:b w:val="0"/>
          <w:sz w:val="20"/>
        </w:rPr>
        <w:t>Vermieter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/>
          <w:sz w:val="20"/>
        </w:rPr>
        <w:t>und</w:t>
      </w:r>
    </w:p>
    <w:p>
      <w:r>
        <w:rPr>
          <w:b w:val="0"/>
          <w:sz w:val="20"/>
        </w:rPr>
        <w:t>Mieter : 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/>
    <w:p>
      <w:r>
        <w:rPr>
          <w:b/>
          <w:sz w:val="20"/>
        </w:rPr>
        <w:t>Mietobjekt :</w:t>
      </w:r>
    </w:p>
    <w:p>
      <w:r>
        <w:rPr>
          <w:b w:val="0"/>
          <w:sz w:val="20"/>
        </w:rPr>
        <w:t>Adresse / Bezeichnung : ________________________________________________</w:t>
      </w:r>
    </w:p>
    <w:p>
      <w:r>
        <w:rPr>
          <w:b w:val="0"/>
          <w:sz w:val="20"/>
        </w:rPr>
        <w:t>Wohnfläche / Größe : _________________________________________________</w:t>
      </w:r>
    </w:p>
    <w:p/>
    <w:p>
      <w:r>
        <w:rPr>
          <w:b/>
          <w:sz w:val="20"/>
        </w:rPr>
        <w:t>Hinterlegte Kaution :</w:t>
      </w:r>
    </w:p>
    <w:p>
      <w:r>
        <w:rPr>
          <w:b w:val="0"/>
          <w:sz w:val="20"/>
        </w:rPr>
        <w:t>Gesamtbetrag der Kaution : _________________ EUR</w:t>
      </w:r>
    </w:p>
    <w:p>
      <w:r>
        <w:rPr>
          <w:b w:val="0"/>
          <w:sz w:val="20"/>
        </w:rPr>
        <w:t>Zahlungsart : __________________________________________________________</w:t>
      </w:r>
    </w:p>
    <w:p/>
    <w:p>
      <w:r>
        <w:rPr>
          <w:b/>
          <w:sz w:val="20"/>
        </w:rPr>
        <w:t>Abrechnung der Kaution :</w:t>
      </w:r>
    </w:p>
    <w:p>
      <w:r>
        <w:rPr>
          <w:b w:val="0"/>
          <w:sz w:val="20"/>
        </w:rPr>
        <w:t>1. Abzug wegen ausstehender Mietzahlungen : _________________ EUR</w:t>
      </w:r>
    </w:p>
    <w:p>
      <w:r>
        <w:rPr>
          <w:b w:val="0"/>
          <w:sz w:val="20"/>
        </w:rPr>
        <w:t>2. Abzug für Schäden / Reparaturen : _________________ EUR</w:t>
      </w:r>
    </w:p>
    <w:p>
      <w:r>
        <w:rPr>
          <w:b w:val="0"/>
          <w:sz w:val="20"/>
        </w:rPr>
        <w:t>3. Abzug für sonstige Forderungen : _________________ EUR</w:t>
      </w:r>
    </w:p>
    <w:p>
      <w:r>
        <w:rPr>
          <w:b w:val="0"/>
          <w:sz w:val="20"/>
        </w:rPr>
        <w:t>------------------------------------------------------------</w:t>
      </w:r>
    </w:p>
    <w:p>
      <w:r>
        <w:rPr>
          <w:b/>
          <w:sz w:val="20"/>
        </w:rPr>
        <w:t>Summe der Abzüge : _________________ EUR</w:t>
      </w:r>
    </w:p>
    <w:p>
      <w:r>
        <w:rPr>
          <w:b/>
          <w:sz w:val="20"/>
        </w:rPr>
        <w:t>Zurückzuzahlender Betrag an den Mieter : _________________ EUR</w:t>
      </w:r>
    </w:p>
    <w:p/>
    <w:p>
      <w:r>
        <w:rPr>
          <w:b/>
          <w:sz w:val="20"/>
        </w:rPr>
        <w:t>Der Vermieter bestätigt hiermit, dass die Kaution nach Abzug der genannten Beträge vollständig abgerechnet wurde.</w:t>
      </w:r>
    </w:p>
    <w:p/>
    <w:p>
      <w:r>
        <w:rPr>
          <w:b/>
          <w:sz w:val="20"/>
        </w:rPr>
        <w:t>§ 1 – Zahlungsfrist</w:t>
      </w:r>
    </w:p>
    <w:p>
      <w:r>
        <w:rPr>
          <w:b w:val="0"/>
          <w:sz w:val="20"/>
        </w:rPr>
        <w:t>Die Rückzahlung der Kaution erfolgt innerhalb von 30 Tagen nach Beendigung des Mietverhältnisses und Abnahme des Mietobjekts.</w:t>
      </w:r>
    </w:p>
    <w:p/>
    <w:p>
      <w:r>
        <w:rPr>
          <w:b/>
          <w:sz w:val="20"/>
        </w:rPr>
        <w:t>§ 2 – Einbehaltung der Kaution</w:t>
      </w:r>
    </w:p>
    <w:p>
      <w:r>
        <w:rPr>
          <w:b w:val="0"/>
          <w:sz w:val="20"/>
        </w:rPr>
        <w:t>Der Vermieter ist berechtigt, Beträge von der Kaution einzubehalten, soweit diese zur Begleichung berechtigter Forderungen aus dem Mietverhältnis erforderlich sind.</w:t>
      </w:r>
    </w:p>
    <w:p/>
    <w:p>
      <w:r>
        <w:rPr>
          <w:b/>
          <w:sz w:val="20"/>
        </w:rPr>
        <w:t>§ 3 – Sonstiges</w:t>
      </w:r>
    </w:p>
    <w:p>
      <w:r>
        <w:rPr>
          <w:b w:val="0"/>
          <w:sz w:val="20"/>
        </w:rPr>
        <w:t>Sollten einzelne Bestimmungen dieser Abrechnung unwirksam sein, bleibt die Wirksamkeit der übrigen Bestimmungen unberührt.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https://dokumentklar.com/kautionsabrechnung-muster/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kautionsabrechnung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