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INDIVIDUALVEREINBARUNG RAUCHVERBOT</w:t>
      </w:r>
    </w:p>
    <w:p/>
    <w:p>
      <w:r>
        <w:rPr>
          <w:b/>
          <w:sz w:val="20"/>
        </w:rPr>
        <w:t>Vertragspartner:</w:t>
      </w:r>
    </w:p>
    <w:p>
      <w:r>
        <w:rPr>
          <w:b w:val="0"/>
          <w:sz w:val="20"/>
        </w:rPr>
        <w:t>Arbeitgeber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________________________________________________________</w:t>
      </w:r>
    </w:p>
    <w:p/>
    <w:p>
      <w:r>
        <w:rPr>
          <w:b w:val="0"/>
          <w:sz w:val="20"/>
        </w:rPr>
        <w:t>Arbeitnehmer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</w:t>
      </w:r>
    </w:p>
    <w:p/>
    <w:p>
      <w:r>
        <w:rPr>
          <w:b/>
          <w:sz w:val="20"/>
        </w:rPr>
        <w:t>Präambel:</w:t>
      </w:r>
    </w:p>
    <w:p>
      <w:r>
        <w:rPr>
          <w:b w:val="0"/>
          <w:sz w:val="20"/>
        </w:rPr>
        <w:t>Diese Individualvereinbarung regelt das Rauchverbot am Arbeitsplatz zwischen den oben genannten Vertragspartnern.</w:t>
      </w:r>
    </w:p>
    <w:p/>
    <w:p>
      <w:r>
        <w:rPr>
          <w:b/>
          <w:sz w:val="20"/>
        </w:rPr>
        <w:t>§ 1 – Geltungsbereich</w:t>
      </w:r>
    </w:p>
    <w:p>
      <w:r>
        <w:rPr>
          <w:b w:val="0"/>
          <w:sz w:val="20"/>
        </w:rPr>
        <w:t>Das Rauchverbot gilt in allen Räumlichkeiten und auf dem Gelände des Unternehmens, soweit nicht ausdrücklich ausgewiesene Raucherbereiche bestehen.</w:t>
      </w:r>
    </w:p>
    <w:p/>
    <w:p>
      <w:r>
        <w:rPr>
          <w:b/>
          <w:sz w:val="20"/>
        </w:rPr>
        <w:t>§ 2 – Rauchverbot</w:t>
      </w:r>
    </w:p>
    <w:p>
      <w:r>
        <w:rPr>
          <w:b w:val="0"/>
          <w:sz w:val="20"/>
        </w:rPr>
        <w:t>Der Arbeitnehmer verpflichtet sich, das Rauchen während der Arbeitszeit ausschließlich in den erlaubten Bereichen auszuüben und die geltenden gesetzlichen Vorschriften sowie betriebliche Regelungen zu beachten.</w:t>
      </w:r>
    </w:p>
    <w:p/>
    <w:p>
      <w:r>
        <w:rPr>
          <w:b/>
          <w:sz w:val="20"/>
        </w:rPr>
        <w:t>§ 3 – Konsequenzen bei Verstößen</w:t>
      </w:r>
    </w:p>
    <w:p>
      <w:r>
        <w:rPr>
          <w:b w:val="0"/>
          <w:sz w:val="20"/>
        </w:rPr>
        <w:t>Verstöße gegen das Rauchverbot können arbeitsrechtliche Konsequenzen nach sich ziehen, bis hin zur Abmahnung oder Kündigung, sofern keine anderweitigen Vereinbarungen getroffen wurden.</w:t>
      </w:r>
    </w:p>
    <w:p/>
    <w:p>
      <w:r>
        <w:rPr>
          <w:b/>
          <w:sz w:val="20"/>
        </w:rPr>
        <w:t>§ 4 – Sonstige Regelungen</w:t>
      </w:r>
    </w:p>
    <w:p>
      <w:r>
        <w:rPr>
          <w:b w:val="0"/>
          <w:sz w:val="20"/>
        </w:rPr>
        <w:t>Diese Vereinbarung ergänzt bestehende betriebliche Regelungen und ersetzt keine gesetzlichen Bestimmungen. Änderungen bedürfen der Schriftform.</w:t>
      </w:r>
    </w:p>
    <w:p/>
    <w:p>
      <w:r>
        <w:rPr>
          <w:b/>
          <w:sz w:val="20"/>
        </w:rPr>
        <w:t>§ 5 – Salvatorische Klausel</w:t>
      </w:r>
    </w:p>
    <w:p>
      <w:r>
        <w:rPr>
          <w:b w:val="0"/>
          <w:sz w:val="20"/>
        </w:rPr>
        <w:t>Sollten einzelne Bestimmungen dieser Vereinbarung unwirksam sein oder werden, bleibt die Wirksamkeit der übrigen Bestimmungen unberührt.</w:t>
      </w:r>
    </w:p>
    <w:p/>
    <w:p>
      <w:r>
        <w:rPr>
          <w:b/>
          <w:sz w:val="20"/>
        </w:rPr>
        <w:t>§ 6 – Vertragsdauer</w:t>
      </w:r>
    </w:p>
    <w:p>
      <w:r>
        <w:rPr>
          <w:b w:val="0"/>
          <w:sz w:val="20"/>
        </w:rPr>
        <w:t>Diese Vereinbarung tritt mit Unterzeichnung in Kraft und gilt auf unbestimmte Zeit. Sie kann von beiden Parteien mit einer Frist von vier Wochen zum Monatsende gekündigt werden.</w:t>
      </w:r>
    </w:p>
    <w:p/>
    <w:p/>
    <w:p>
      <w:r>
        <w:rPr>
          <w:b w:val="0"/>
          <w:sz w:val="20"/>
        </w:rPr>
        <w:t>Ort : ___________________________________________________</w:t>
      </w:r>
    </w:p>
    <w:p>
      <w:r>
        <w:rPr>
          <w:b w:val="0"/>
          <w:sz w:val="20"/>
        </w:rPr>
        <w:t>Datum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https://dokumentklar.com/individualvereinbarung-rauchverbot-muster/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individualvereinbarung-rauchverbot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