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MAHNUNG: IN VERZUG SETZEN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Mahnung und In-Verzug-Setzung wegen ausstehender Zahlung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setze ich Sie formell in Verzug wegen der folgenden offenen Forderung:</w:t>
      </w:r>
    </w:p>
    <w:p>
      <w:r>
        <w:rPr>
          <w:b w:val="0"/>
          <w:sz w:val="20"/>
        </w:rPr>
        <w:t>- Rechnungsnummer : ______________________________________________</w:t>
      </w:r>
    </w:p>
    <w:p>
      <w:r>
        <w:rPr>
          <w:b w:val="0"/>
          <w:sz w:val="20"/>
        </w:rPr>
        <w:t>- Rechnungsbetrag : __________________ EUR</w:t>
      </w:r>
    </w:p>
    <w:p>
      <w:r>
        <w:rPr>
          <w:b w:val="0"/>
          <w:sz w:val="20"/>
        </w:rPr>
        <w:t>- Fälligkeit der Zahlung : ______________________________________</w:t>
      </w:r>
    </w:p>
    <w:p/>
    <w:p>
      <w:r>
        <w:rPr>
          <w:b w:val="0"/>
          <w:sz w:val="20"/>
        </w:rPr>
        <w:t>Trotz mehrfacher Aufforderung ist der Betrag bisher nicht bei mir eingegangen.</w:t>
      </w:r>
    </w:p>
    <w:p>
      <w:r>
        <w:rPr>
          <w:b w:val="0"/>
          <w:sz w:val="20"/>
        </w:rPr>
        <w:t>Ich fordere Sie daher auf, den offenen Betrag unverzüglich, spätestens jedoch binnen 14 Tagen nach Zugang dieses Schreibens, zu begleichen.</w:t>
      </w:r>
    </w:p>
    <w:p>
      <w:r>
        <w:rPr>
          <w:b w:val="0"/>
          <w:sz w:val="20"/>
        </w:rPr>
        <w:t>Sollte die Zahlung nicht fristgerecht erfolgen, behalte ich mir vor, weitere rechtliche Schritte einzuleiten, einschließlich der Geltendmachung von Verzugsschäden und Mahnkosten.</w:t>
      </w:r>
    </w:p>
    <w:p/>
    <w:p>
      <w:r>
        <w:rPr>
          <w:b w:val="0"/>
          <w:sz w:val="20"/>
        </w:rPr>
        <w:t>Bitte betrachten Sie dieses Schreiben als letzte außergerichtliche Mahnung.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https://dokumentklar.com/in-verzug-setzen-musterschreiben/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in-verzug-setzen-musterschreib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