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HKK FAHRTKOSTENERSTATTUNG</w:t>
      </w:r>
    </w:p>
    <w:p/>
    <w:p>
      <w:r>
        <w:rPr>
          <w:b/>
          <w:sz w:val="20"/>
        </w:rPr>
        <w:t>Angaben zur Versicherten Person:</w:t>
      </w:r>
    </w:p>
    <w:p>
      <w:r>
        <w:rPr>
          <w:b w:val="0"/>
          <w:sz w:val="20"/>
        </w:rPr>
        <w:t>Name, Vorname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Versichertennummer : ____________________________________________________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Name / Firma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Fahrtkostenabrechnung für dienstliche Fahrten:</w:t>
      </w:r>
    </w:p>
    <w:p>
      <w:r>
        <w:rPr>
          <w:b w:val="0"/>
          <w:sz w:val="20"/>
        </w:rPr>
        <w:t>Startort : ________________________________________________________________</w:t>
      </w:r>
    </w:p>
    <w:p>
      <w:r>
        <w:rPr>
          <w:b w:val="0"/>
          <w:sz w:val="20"/>
        </w:rPr>
        <w:t>Zielort : _________________________________________________________________</w:t>
      </w:r>
    </w:p>
    <w:p>
      <w:r>
        <w:rPr>
          <w:b w:val="0"/>
          <w:sz w:val="20"/>
        </w:rPr>
        <w:t>Anzahl der Fahrten (Hin- und Rückfahrt jeweils als eine Fahrt zählen) : _______</w:t>
      </w:r>
    </w:p>
    <w:p>
      <w:r>
        <w:rPr>
          <w:b w:val="0"/>
          <w:sz w:val="20"/>
        </w:rPr>
        <w:t>Kilometer pro Fahrt : _____________________________________________________</w:t>
      </w:r>
    </w:p>
    <w:p>
      <w:r>
        <w:rPr>
          <w:b w:val="0"/>
          <w:sz w:val="20"/>
        </w:rPr>
        <w:t>Verwendetes Verkehrsmittel : _______________________________________________</w:t>
      </w:r>
    </w:p>
    <w:p>
      <w:r>
        <w:rPr>
          <w:b w:val="0"/>
          <w:sz w:val="20"/>
        </w:rPr>
        <w:t>Kilometerpauschale (z.B. 0,30 EUR pro km) : ________________________________</w:t>
      </w:r>
    </w:p>
    <w:p>
      <w:r>
        <w:rPr>
          <w:b w:val="0"/>
          <w:sz w:val="20"/>
        </w:rPr>
        <w:t>Erstattungsbetrag (Kilometer x Pauschale x Anzahl der Fahrten) : ____________ EUR</w:t>
      </w:r>
    </w:p>
    <w:p/>
    <w:p>
      <w:r>
        <w:rPr>
          <w:b/>
          <w:sz w:val="20"/>
        </w:rPr>
        <w:t>Hiermit bestätige ich, dass die angegebenen Fahrtkosten für dienstliche Fahrten entstanden sind und korrekt angegeben wurden.</w:t>
      </w:r>
    </w:p>
    <w:p/>
    <w:p/>
    <w:p>
      <w:r>
        <w:rPr>
          <w:b w:val="0"/>
          <w:sz w:val="20"/>
        </w:rPr>
        <w:t>Ort, Datum : 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https://dokumentklar.com/hkk-fahrtkostenerstattung-formular/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hkk-fahrtkostenerstattung-formula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