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GUTE BEWERTUNG – ARZT SCHREIBEN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möchten wir eine positive Bewertung für unseren behandelnden Arzt abgeben. Die Zusammenarbeit und die medizinische Betreuung waren jederzeit professionell, vertrauensvoll und von hoher Qualität geprägt.</w:t>
      </w:r>
    </w:p>
    <w:p/>
    <w:p/>
    <w:p>
      <w:r>
        <w:rPr>
          <w:b/>
          <w:sz w:val="20"/>
        </w:rPr>
        <w:t>Patientendaten: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</w:t>
      </w:r>
    </w:p>
    <w:p/>
    <w:p>
      <w:r>
        <w:rPr>
          <w:b/>
          <w:sz w:val="20"/>
        </w:rPr>
        <w:t>Informationen zum Arzt:</w:t>
      </w:r>
    </w:p>
    <w:p>
      <w:r>
        <w:rPr>
          <w:b w:val="0"/>
          <w:sz w:val="20"/>
        </w:rPr>
        <w:t>Name des Arztes : _________________________________________________</w:t>
      </w:r>
    </w:p>
    <w:p>
      <w:r>
        <w:rPr>
          <w:b w:val="0"/>
          <w:sz w:val="20"/>
        </w:rPr>
        <w:t>Fachrichtung : _____________________________________________________</w:t>
      </w:r>
    </w:p>
    <w:p>
      <w:r>
        <w:rPr>
          <w:b w:val="0"/>
          <w:sz w:val="20"/>
        </w:rPr>
        <w:t>Praxis / Klinik : 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Bewertung:</w:t>
      </w:r>
    </w:p>
    <w:p>
      <w:r>
        <w:rPr>
          <w:b w:val="0"/>
          <w:sz w:val="20"/>
        </w:rPr>
        <w:t>Der Arzt zeigte stets ein hohes Maß an fachlicher Kompetenz und Einfühlungsvermögen. Die Diagnosen waren präzise und nachvollziehbar, und die Behandlung erfolgte stets sorgfältig und zeitnah.</w:t>
      </w:r>
    </w:p>
    <w:p>
      <w:r>
        <w:rPr>
          <w:b w:val="0"/>
          <w:sz w:val="20"/>
        </w:rPr>
        <w:t>Die Beratungsgespräche waren verständlich und offen, sodass wir uns jederzeit gut informiert und betreut fühlten.</w:t>
      </w:r>
    </w:p>
    <w:p>
      <w:r>
        <w:rPr>
          <w:b w:val="0"/>
          <w:sz w:val="20"/>
        </w:rPr>
        <w:t>Auch in stressigen Situationen bewahrte der Arzt Ruhe und Professionalität, was das Vertrauen weiter stärkte.</w:t>
      </w:r>
    </w:p>
    <w:p/>
    <w:p>
      <w:r>
        <w:rPr>
          <w:b w:val="0"/>
          <w:sz w:val="20"/>
        </w:rPr>
        <w:t>Wir danken dem Arzt und seinem Praxisteam für die ausgezeichnete Betreuung und können ihn uneingeschränkt weiterempfehlen.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Verfasser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https://dokumentklar.com/gute-bewertung-fur-arzt-schreiben-muster/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gute-bewertung-fur-arzt-schreib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