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 - ANSCHREIBEN AN GLÄUBIGER</w:t>
      </w:r>
    </w:p>
    <w:p/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Vor- und Nachname : 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>
      <w:r>
        <w:rPr>
          <w:b w:val="0"/>
          <w:sz w:val="20"/>
        </w:rPr>
        <w:t>E-Mail : _________________________________________________________</w:t>
      </w:r>
    </w:p>
    <w:p/>
    <w:p>
      <w:r>
        <w:rPr>
          <w:b/>
          <w:sz w:val="20"/>
        </w:rPr>
        <w:t>Gläubiger :</w:t>
      </w:r>
    </w:p>
    <w:p>
      <w:r>
        <w:rPr>
          <w:b w:val="0"/>
          <w:sz w:val="20"/>
        </w:rPr>
        <w:t>Firma / Name : 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/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Schuldenregulierung / Zahlungsvereinbarung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nehme ich Bezug auf die bestehende Forderung aus der Rechnung / dem Vertrag mit der Nummer ___________________________.</w:t>
      </w:r>
    </w:p>
    <w:p>
      <w:r>
        <w:rPr>
          <w:b w:val="0"/>
          <w:sz w:val="20"/>
        </w:rPr>
        <w:t>Ich bin mir meiner Verpflichtung bewusst und möchte Ihnen mitteilen, dass ich derzeit aufgrund meiner finanziellen Situation nicht in der Lage bin, den offenen Betrag vollständig zu begleichen.</w:t>
      </w:r>
    </w:p>
    <w:p/>
    <w:p>
      <w:r>
        <w:rPr>
          <w:b/>
          <w:sz w:val="20"/>
        </w:rPr>
        <w:t>Ich bitte daher um Verständnis und möchte Ihnen folgenden Vorschlag zur Ratenzahlung unterbreiten:</w:t>
      </w:r>
    </w:p>
    <w:p>
      <w:r>
        <w:rPr>
          <w:b w:val="0"/>
          <w:sz w:val="20"/>
        </w:rPr>
        <w:t>• Gesamtschuld : _________________ EUR</w:t>
      </w:r>
    </w:p>
    <w:p>
      <w:r>
        <w:rPr>
          <w:b w:val="0"/>
          <w:sz w:val="20"/>
        </w:rPr>
        <w:t>• Monatliche Rate : _________________ EUR</w:t>
      </w:r>
    </w:p>
    <w:p>
      <w:r>
        <w:rPr>
          <w:b w:val="0"/>
          <w:sz w:val="20"/>
        </w:rPr>
        <w:t>• Beginn der Ratenzahlung : _________________________________</w:t>
      </w:r>
    </w:p>
    <w:p>
      <w:r>
        <w:rPr>
          <w:b w:val="0"/>
          <w:sz w:val="20"/>
        </w:rPr>
        <w:t>• Zahlungsweise : ____________________________________________</w:t>
      </w:r>
    </w:p>
    <w:p/>
    <w:p>
      <w:r>
        <w:rPr>
          <w:b w:val="0"/>
          <w:sz w:val="20"/>
        </w:rPr>
        <w:t>Ich versichere, die vereinbarten Raten pünktlich und vollständig zu zahlen. Sollte sich meine finanzielle Lage ändern, werde ich Sie umgehend informieren.</w:t>
      </w:r>
    </w:p>
    <w:p/>
    <w:p>
      <w:r>
        <w:rPr>
          <w:b w:val="0"/>
          <w:sz w:val="20"/>
        </w:rPr>
        <w:t>Ich bitte um eine schriftliche Bestätigung dieser Vereinbarung.</w:t>
      </w:r>
    </w:p>
    <w:p/>
    <w:p>
      <w:r>
        <w:rPr>
          <w:b w:val="0"/>
          <w:sz w:val="20"/>
        </w:rPr>
        <w:t>Für Rückfragen stehe ich Ihnen gerne zur Verfügung.</w:t>
      </w:r>
    </w:p>
    <w:p/>
    <w:p/>
    <w:p>
      <w:r>
        <w:rPr>
          <w:b w:val="0"/>
          <w:sz w:val="20"/>
        </w:rPr>
        <w:t>Mit freundlichen Grüßen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Schuldner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https://dokumentklar.com/glaubiger-anschreiben-muster/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glaubiger-anschreiben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