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GENEHMIGUNGSERKLÄRUNG NOTAR</w:t>
      </w:r>
    </w:p>
    <w:p/>
    <w:p>
      <w:r>
        <w:rPr>
          <w:b/>
          <w:sz w:val="20"/>
        </w:rPr>
        <w:t>Erklärender</w:t>
      </w:r>
    </w:p>
    <w:p>
      <w:r>
        <w:rPr>
          <w:b w:val="0"/>
          <w:sz w:val="20"/>
        </w:rPr>
        <w:t>Vor- und Nachname : 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Personalausweis-/Passnummer : ____________________________________</w:t>
      </w:r>
    </w:p>
    <w:p/>
    <w:p>
      <w:r>
        <w:rPr>
          <w:b/>
          <w:sz w:val="20"/>
        </w:rPr>
        <w:t>Empfänger der Genehmigung</w:t>
      </w:r>
    </w:p>
    <w:p>
      <w:r>
        <w:rPr>
          <w:b w:val="0"/>
          <w:sz w:val="20"/>
        </w:rPr>
        <w:t>Vor- und Nachname / Firma : 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/>
    <w:p>
      <w:r>
        <w:rPr>
          <w:b/>
          <w:sz w:val="20"/>
        </w:rPr>
        <w:t>Hiermit erkläre ich, dass ich dem oben genannten Empfänger die Vollmacht gebe, mich in den folgenden Angelegenheiten vor dem Notar zu vertreten:</w:t>
      </w:r>
    </w:p>
    <w:p>
      <w:r>
        <w:rPr>
          <w:b w:val="0"/>
          <w:sz w:val="20"/>
        </w:rPr>
        <w:t>- Abschluss und Beurkundung von Verträgen</w:t>
      </w:r>
    </w:p>
    <w:p>
      <w:r>
        <w:rPr>
          <w:b w:val="0"/>
          <w:sz w:val="20"/>
        </w:rPr>
        <w:t>- Entgegennahme und Übergabe von Urkunden</w:t>
      </w:r>
    </w:p>
    <w:p>
      <w:r>
        <w:rPr>
          <w:b w:val="0"/>
          <w:sz w:val="20"/>
        </w:rPr>
        <w:t>- Vornahme sonstiger notarieller Erklärungen in meinem Namen</w:t>
      </w:r>
    </w:p>
    <w:p/>
    <w:p>
      <w:r>
        <w:rPr>
          <w:b/>
          <w:sz w:val="20"/>
        </w:rPr>
        <w:t>Diese Genehmigung erstreckt sich ausschließlich auf die oben genannten Angelegenheiten und gilt nur für den/die genannten Empfänger.</w:t>
      </w:r>
    </w:p>
    <w:p/>
    <w:p>
      <w:r>
        <w:rPr>
          <w:b/>
          <w:sz w:val="20"/>
        </w:rPr>
        <w:t>Ich bestätige, dass ich die Bedeutung und Tragweite dieser Genehmigung verstanden habe.</w:t>
      </w:r>
    </w:p>
    <w:p/>
    <w:p>
      <w:r>
        <w:rPr>
          <w:b/>
          <w:sz w:val="20"/>
        </w:rPr>
        <w:t>Rechtliche Hinweise</w:t>
      </w:r>
    </w:p>
    <w:p>
      <w:r>
        <w:rPr>
          <w:b w:val="0"/>
          <w:sz w:val="20"/>
        </w:rPr>
        <w:t>Diese Genehmigungserklärung wurde freiwillig und ohne Zwang abgegeben. Sie kann jederzeit schriftlich widerrufen werden.</w:t>
      </w:r>
    </w:p>
    <w:p/>
    <w:p>
      <w:r>
        <w:rPr>
          <w:b w:val="0"/>
          <w:sz w:val="20"/>
        </w:rPr>
        <w:t>Ort : ____________________________________</w:t>
      </w:r>
    </w:p>
    <w:p>
      <w:r>
        <w:rPr>
          <w:b w:val="0"/>
          <w:sz w:val="20"/>
        </w:rPr>
        <w:t>Datum 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des Erklärenden 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 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https://dokumentklar.com/genehmigungserklarung-notar-muster/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genehmigungserklarung-notar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