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ÜBERSCHREIBEN DES GARTENS - FORMULAR</w:t>
      </w:r>
    </w:p>
    <w:p/>
    <w:p>
      <w:r>
        <w:rPr>
          <w:b/>
          <w:sz w:val="20"/>
        </w:rPr>
        <w:t>Angaben des Antragstellers: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</w:t>
      </w:r>
    </w:p>
    <w:p/>
    <w:p>
      <w:r>
        <w:rPr>
          <w:b/>
          <w:sz w:val="20"/>
        </w:rPr>
        <w:t>Angaben zum Grundstück:</w:t>
      </w:r>
    </w:p>
    <w:p>
      <w:r>
        <w:rPr>
          <w:b w:val="0"/>
          <w:sz w:val="20"/>
        </w:rPr>
        <w:t>Adresse des Gartens : _______________________________________________</w:t>
      </w:r>
    </w:p>
    <w:p>
      <w:r>
        <w:rPr>
          <w:b w:val="0"/>
          <w:sz w:val="20"/>
        </w:rPr>
        <w:t>Flurstücknummer : _________________________________________________</w:t>
      </w:r>
    </w:p>
    <w:p>
      <w:r>
        <w:rPr>
          <w:b w:val="0"/>
          <w:sz w:val="20"/>
        </w:rPr>
        <w:t>Grundbuchamt : _____________________________________________________</w:t>
      </w:r>
    </w:p>
    <w:p/>
    <w:p>
      <w:r>
        <w:rPr>
          <w:b/>
          <w:sz w:val="20"/>
        </w:rPr>
        <w:t>Erklärung zum Überschreiben des Gartens:</w:t>
      </w:r>
    </w:p>
    <w:p>
      <w:r>
        <w:rPr>
          <w:b w:val="0"/>
          <w:sz w:val="20"/>
        </w:rPr>
        <w:t>Hiermit erkläre ich, dass ich das oben genannte Grundstück mit dem Garten vollständig auf die im Antrag angegebene Person überschreiben möchte.</w:t>
      </w:r>
    </w:p>
    <w:p>
      <w:r>
        <w:rPr>
          <w:b w:val="0"/>
          <w:sz w:val="20"/>
        </w:rPr>
        <w:t>Alle erforderlichen Unterlagen wurden eingereicht und sämtliche Angaben sind vollständig und korrekt.</w:t>
      </w:r>
    </w:p>
    <w:p/>
    <w:p>
      <w:r>
        <w:rPr>
          <w:b w:val="0"/>
          <w:sz w:val="20"/>
        </w:rPr>
        <w:t>Ich bestätige, dass mit der Überschreibung keine weiteren Rechte Dritter verletzt werden und keine Belastungen bestehen, die der Überschreibung entgegenstehen.</w:t>
      </w:r>
    </w:p>
    <w:p/>
    <w:p>
      <w:r>
        <w:rPr>
          <w:b/>
          <w:sz w:val="20"/>
        </w:rPr>
        <w:t>Pflichten und Haftung:</w:t>
      </w:r>
    </w:p>
    <w:p>
      <w:r>
        <w:rPr>
          <w:b w:val="0"/>
          <w:sz w:val="20"/>
        </w:rPr>
        <w:t>Der Antragsteller verpflichtet sich, alle erforderlichen Maßnahmen zur ordnungsgemäßen Überschreibung zu ergreifen und etwaige Kosten zu tragen.</w:t>
      </w:r>
    </w:p>
    <w:p>
      <w:r>
        <w:rPr>
          <w:b w:val="0"/>
          <w:sz w:val="20"/>
        </w:rPr>
        <w:t>Für Schäden, die durch falsche oder unvollständige Angaben entstehen, übernimmt der Antragsteller die volle Haftung.</w:t>
      </w:r>
    </w:p>
    <w:p/>
    <w:p>
      <w:r>
        <w:rPr>
          <w:b/>
          <w:sz w:val="20"/>
        </w:rPr>
        <w:t>Schlussbestimmungen:</w:t>
      </w:r>
    </w:p>
    <w:p>
      <w:r>
        <w:rPr>
          <w:b w:val="0"/>
          <w:sz w:val="20"/>
        </w:rPr>
        <w:t>Für alle nicht ausdrücklich geregelten Punkte gelten die Bestimmungen des Bürgerlichen Gesetzbuches (BGB).</w:t>
      </w:r>
    </w:p>
    <w:p>
      <w:r>
        <w:rPr>
          <w:b w:val="0"/>
          <w:sz w:val="20"/>
        </w:rPr>
        <w:t>Streitigkeiten aus diesem Antrag werden vor dem zuständigen Gericht verhandelt.</w:t>
      </w:r>
    </w:p>
    <w:p/>
    <w:p/>
    <w:p>
      <w:r>
        <w:rPr>
          <w:b w:val="0"/>
          <w:sz w:val="20"/>
        </w:rPr>
        <w:t>Ort : 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ANTRAGSTELLER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EMPFÄNGER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https://dokumentklar.com/garten-uberschreiben-formular/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garten-uberschreiben-formular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