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FUTTERPLAN FÜR PFERD</w:t>
      </w:r>
    </w:p>
    <w:p/>
    <w:p>
      <w:r>
        <w:rPr>
          <w:b/>
          <w:sz w:val="20"/>
        </w:rPr>
        <w:t>Angaben zum Pferd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Alter : ___________________________________________________________</w:t>
      </w:r>
    </w:p>
    <w:p>
      <w:r>
        <w:rPr>
          <w:b w:val="0"/>
          <w:sz w:val="20"/>
        </w:rPr>
        <w:t>Geschlecht : _____________________________________________________</w:t>
      </w:r>
    </w:p>
    <w:p>
      <w:r>
        <w:rPr>
          <w:b w:val="0"/>
          <w:sz w:val="20"/>
        </w:rPr>
        <w:t>Rasse : ___________________________________________________________</w:t>
      </w:r>
    </w:p>
    <w:p>
      <w:r>
        <w:rPr>
          <w:b w:val="0"/>
          <w:sz w:val="20"/>
        </w:rPr>
        <w:t>Gewicht : _________________________________________________________</w:t>
      </w:r>
    </w:p>
    <w:p/>
    <w:p>
      <w:r>
        <w:rPr>
          <w:b/>
          <w:sz w:val="20"/>
        </w:rPr>
        <w:t>Fütterungszeiten und -menge :</w:t>
      </w:r>
    </w:p>
    <w:p>
      <w:r>
        <w:rPr>
          <w:b w:val="0"/>
          <w:sz w:val="20"/>
        </w:rPr>
        <w:t>Morgens (Uhrzeit) : ___________________ Menge (kg) : ________________</w:t>
      </w:r>
    </w:p>
    <w:p>
      <w:r>
        <w:rPr>
          <w:b w:val="0"/>
          <w:sz w:val="20"/>
        </w:rPr>
        <w:t>Mittags (Uhrzeit) : ___________________ Menge (kg) : ________________</w:t>
      </w:r>
    </w:p>
    <w:p>
      <w:r>
        <w:rPr>
          <w:b w:val="0"/>
          <w:sz w:val="20"/>
        </w:rPr>
        <w:t>Abends (Uhrzeit) : ____________________ Menge (kg) : ________________</w:t>
      </w:r>
    </w:p>
    <w:p>
      <w:r>
        <w:rPr>
          <w:b w:val="0"/>
          <w:sz w:val="20"/>
        </w:rPr>
        <w:t>Zusatzfutter (Art &amp; Menge) : ______________________________________</w:t>
      </w:r>
    </w:p>
    <w:p/>
    <w:p>
      <w:r>
        <w:rPr>
          <w:b/>
          <w:sz w:val="20"/>
        </w:rPr>
        <w:t>Futterarten :</w:t>
      </w:r>
    </w:p>
    <w:p>
      <w:r>
        <w:rPr>
          <w:b w:val="0"/>
          <w:sz w:val="20"/>
        </w:rPr>
        <w:t>- Heu : ____________________________________________________________</w:t>
      </w:r>
    </w:p>
    <w:p>
      <w:r>
        <w:rPr>
          <w:b w:val="0"/>
          <w:sz w:val="20"/>
        </w:rPr>
        <w:t>- Hafer : __________________________________________________________</w:t>
      </w:r>
    </w:p>
    <w:p>
      <w:r>
        <w:rPr>
          <w:b w:val="0"/>
          <w:sz w:val="20"/>
        </w:rPr>
        <w:t>- Kraftfutter : ______________________________________________________</w:t>
      </w:r>
    </w:p>
    <w:p>
      <w:r>
        <w:rPr>
          <w:b w:val="0"/>
          <w:sz w:val="20"/>
        </w:rPr>
        <w:t>- Mineralstoffe / Ergänzungsfutter : ________________________________</w:t>
      </w:r>
    </w:p>
    <w:p>
      <w:r>
        <w:rPr>
          <w:b w:val="0"/>
          <w:sz w:val="20"/>
        </w:rPr>
        <w:t>- Wasser (Täglich) : ________________________________________________</w:t>
      </w:r>
    </w:p>
    <w:p/>
    <w:p>
      <w:r>
        <w:rPr>
          <w:b/>
          <w:sz w:val="20"/>
        </w:rPr>
        <w:t>Besondere Hinweise zur Fütterung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Verantwortlichkeiten :</w:t>
      </w:r>
    </w:p>
    <w:p>
      <w:r>
        <w:rPr>
          <w:b w:val="0"/>
          <w:sz w:val="20"/>
        </w:rPr>
        <w:t>Der Futterplan ist vom Tierhalter bzw. Verantwortlichen zu beachten und einzuhalten. Änderungen am Futterplan dürfen nur nach Rücksprache mit dem Tierarzt oder der betreuenden Fachperson erfolgen.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Der Ersteller dieses Futterplans übernimmt keine Haftung für gesundheitliche Schäden am Pferd, die durch Nichtbeachtung oder Abweichungen von diesem Plan entstehen.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ERSTELLER / TIERHALTER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BETREUER / TIERARZT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https://dokumentklar.com/futterplan-pferd-vorlage/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futterplan-pferd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