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FRISTLOSE KÜNDIGUNG DES MIETVERHÄLTNISSES</w:t>
      </w:r>
    </w:p>
    <w:p>
      <w:pPr>
        <w:jc w:val="center"/>
      </w:pPr>
      <w:r>
        <w:rPr>
          <w:b/>
          <w:sz w:val="20"/>
        </w:rPr>
        <w:t>wegen fehlender Kaution</w:t>
      </w:r>
    </w:p>
    <w:p/>
    <w:p/>
    <w:p>
      <w:r>
        <w:rPr>
          <w:b/>
          <w:sz w:val="20"/>
        </w:rPr>
        <w:t>Absender / Vermieter: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Anschrift: ____________________________________________</w:t>
      </w:r>
    </w:p>
    <w:p>
      <w:r>
        <w:rPr>
          <w:b w:val="0"/>
          <w:sz w:val="20"/>
        </w:rPr>
        <w:t>Telefonnummer: ________________________________________</w:t>
      </w:r>
    </w:p>
    <w:p/>
    <w:p>
      <w:r>
        <w:rPr>
          <w:b/>
          <w:sz w:val="20"/>
        </w:rPr>
        <w:t>Empfänger / Mieter:</w:t>
      </w:r>
    </w:p>
    <w:p>
      <w:r>
        <w:rPr>
          <w:b w:val="0"/>
          <w:sz w:val="20"/>
        </w:rPr>
        <w:t>Name: ________________________________________________</w:t>
      </w:r>
    </w:p>
    <w:p>
      <w:r>
        <w:rPr>
          <w:b w:val="0"/>
          <w:sz w:val="20"/>
        </w:rPr>
        <w:t>Anschrift der Mietwohnung: ___________________________</w:t>
      </w:r>
    </w:p>
    <w:p/>
    <w:p>
      <w:r>
        <w:rPr>
          <w:b/>
          <w:sz w:val="20"/>
        </w:rPr>
        <w:t>Betreff:</w:t>
      </w:r>
    </w:p>
    <w:p>
      <w:r>
        <w:rPr>
          <w:b w:val="0"/>
          <w:sz w:val="20"/>
        </w:rPr>
        <w:t>Fristlose Kündigung des Mietvertrages wegen ausstehender Kautionszahlung</w:t>
      </w:r>
    </w:p>
    <w:p/>
    <w:p>
      <w:r>
        <w:rPr>
          <w:b w:val="0"/>
          <w:sz w:val="20"/>
        </w:rPr>
        <w:t>Sehr geehrte/r Herr/Frau ____________________,</w:t>
      </w:r>
    </w:p>
    <w:p/>
    <w:p>
      <w:r>
        <w:rPr>
          <w:b/>
          <w:sz w:val="20"/>
        </w:rPr>
        <w:t>hiermit kündige ich den mit Ihnen geschlossenen Mietvertrag über die Wohnung</w:t>
      </w:r>
    </w:p>
    <w:p>
      <w:r>
        <w:rPr>
          <w:b w:val="0"/>
          <w:sz w:val="20"/>
        </w:rPr>
        <w:t>______________________________ fristlos und mit sofortiger Wirkung, da die vereinbarte Kaution trotz mehrfacher Aufforderung nicht geleistet wurde.</w:t>
      </w:r>
    </w:p>
    <w:p/>
    <w:p>
      <w:r>
        <w:rPr>
          <w:b w:val="0"/>
          <w:sz w:val="20"/>
        </w:rPr>
        <w:t>Gemäß § 569 Abs. 2 Nr. 2 BGB berechtigt die nicht geleistete Kaution den Vermieter zur fristlosen Kündigung des Mietverhältnisses.</w:t>
      </w:r>
    </w:p>
    <w:p/>
    <w:p>
      <w:r>
        <w:rPr>
          <w:b w:val="0"/>
          <w:sz w:val="20"/>
        </w:rPr>
        <w:t>Ich fordere Sie auf, die Wohnung bis spätestens sofort zu räumen und zurückzugeben. Andernfalls werde ich die Räumung gerichtlich geltend machen.</w:t>
      </w:r>
    </w:p>
    <w:p/>
    <w:p>
      <w:r>
        <w:rPr>
          <w:b w:val="0"/>
          <w:sz w:val="20"/>
        </w:rPr>
        <w:t>Weiterhin behalte ich mir vor, entstandene Schäden und Forderungen wegen der ausstehenden Kaution geltend zu machen.</w:t>
      </w:r>
    </w:p>
    <w:p/>
    <w:p>
      <w:r>
        <w:rPr>
          <w:b w:val="0"/>
          <w:sz w:val="20"/>
        </w:rPr>
        <w:t>Mit freundlichen Grüßen,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Vermieter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Mieter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 : 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https://dokumentklar.com/fristlose-kundigung-wegen-fehlender-kaution-muster/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https://dokumentklar.com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dokumentklar.com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dokumentklar.com/fristlose-kundigung-wegen-fehlender-kaution-muster/" TargetMode="External"/><Relationship Id="rId10" Type="http://schemas.openxmlformats.org/officeDocument/2006/relationships/hyperlink" Target="https://dokumentkla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