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FOTOGENEHMIGUNG FÜR DIE KINDERTAGESSTÄTTE</w:t>
      </w:r>
    </w:p>
    <w:p/>
    <w:p>
      <w:r>
        <w:rPr>
          <w:b w:val="0"/>
          <w:sz w:val="20"/>
        </w:rPr>
        <w:t>Hiermit erteile ich die Erlaubnis, mein Kind in der Kindertagesstätte fotografisch festzuhalten und die Fotos im Rahmen der pädagogischen Arbeit sowie für Dokumentations-, Informations- und Werbezwecke der Einrichtung zu verwenden.</w:t>
      </w:r>
    </w:p>
    <w:p/>
    <w:p>
      <w:r>
        <w:rPr>
          <w:b/>
          <w:sz w:val="20"/>
        </w:rPr>
        <w:t>Angaben zum Kind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/>
    <w:p>
      <w:r>
        <w:rPr>
          <w:b/>
          <w:sz w:val="20"/>
        </w:rPr>
        <w:t>Angaben zur erziehungsberechtigten Person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Zweck und Umfang der Fotogenehmigung :</w:t>
      </w:r>
    </w:p>
    <w:p>
      <w:r>
        <w:rPr>
          <w:b w:val="0"/>
          <w:sz w:val="20"/>
        </w:rPr>
        <w:t>Die Fotos dürfen für die folgenden Zwecke verwendet werden:</w:t>
      </w:r>
    </w:p>
    <w:p>
      <w:r>
        <w:rPr>
          <w:b w:val="0"/>
          <w:sz w:val="20"/>
        </w:rPr>
        <w:t>- Dokumentation der pädagogischen Arbeit der Kindertagesstätte</w:t>
      </w:r>
    </w:p>
    <w:p>
      <w:r>
        <w:rPr>
          <w:b w:val="0"/>
          <w:sz w:val="20"/>
        </w:rPr>
        <w:t>- Veröffentlichung in Informationsbroschüren, Flyern, auf der Webseite und in sozialen Medien der Einrichtung</w:t>
      </w:r>
    </w:p>
    <w:p>
      <w:r>
        <w:rPr>
          <w:b w:val="0"/>
          <w:sz w:val="20"/>
        </w:rPr>
        <w:t>- Darstellung von Veranstaltungen und Aktivitäten der Kindertagesstätte</w:t>
      </w:r>
    </w:p>
    <w:p/>
    <w:p>
      <w:r>
        <w:rPr>
          <w:b/>
          <w:sz w:val="20"/>
        </w:rPr>
        <w:t>Widerruf der Einwilligung :</w:t>
      </w:r>
    </w:p>
    <w:p>
      <w:r>
        <w:rPr>
          <w:b w:val="0"/>
          <w:sz w:val="20"/>
        </w:rPr>
        <w:t>Diese Einwilligung kann jederzeit schriftlich widerrufen werden. Die Rechtmäßigkeit der bis zum Widerruf erfolgten Verarbeitung bleibt unberührt.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Die Kindertagesstätte verpflichtet sich, die Nutzung der Fotos auf die genannten Zwecke zu beschränken und die Datenschutzbestimmungen einzuhalten.</w:t>
      </w:r>
    </w:p>
    <w:p/>
    <w:p>
      <w:r>
        <w:rPr>
          <w:b w:val="0"/>
          <w:sz w:val="20"/>
        </w:rPr>
        <w:t>Ort : ____________________________     Unterschrift der erziehungsberechtigten Person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Leiter/in der Kindertagesstätte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https://dokumentklar.com/fotogenehmigung-vorlage-kita/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otogenehmigung-vorlage-kita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