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FLYLADY PUTZPLAN</w:t>
      </w:r>
    </w:p>
    <w:p/>
    <w:p>
      <w:r>
        <w:rPr>
          <w:b w:val="0"/>
          <w:sz w:val="20"/>
        </w:rPr>
        <w:t>Dieser Putzplan unterstützt Sie dabei, Ihr Zuhause systematisch und effektiv zu reinigen. Die Aufteilung orientiert sich an den Prinzipien der FlyLady-Methode und ermöglicht eine klare Strukturierung der Reinigungsaufgaben.</w:t>
      </w:r>
    </w:p>
    <w:p/>
    <w:p/>
    <w:p>
      <w:r>
        <w:rPr>
          <w:b/>
          <w:sz w:val="20"/>
        </w:rPr>
        <w:t>Tagesplan</w:t>
      </w:r>
    </w:p>
    <w:p>
      <w:r>
        <w:rPr>
          <w:b w:val="0"/>
          <w:sz w:val="20"/>
        </w:rPr>
        <w:t>- Morgens und abends jeweils 15 Minuten aufräumen und kleine Reinigungsaufgaben erledigen.</w:t>
      </w:r>
    </w:p>
    <w:p>
      <w:r>
        <w:rPr>
          <w:b w:val="0"/>
          <w:sz w:val="20"/>
        </w:rPr>
        <w:t>- Fokus auf eine Zone pro Woche, um die Reinigung überschaubar zu halten.</w:t>
      </w:r>
    </w:p>
    <w:p/>
    <w:p>
      <w:r>
        <w:rPr>
          <w:b/>
          <w:sz w:val="20"/>
        </w:rPr>
        <w:t>Wochenplan</w:t>
      </w:r>
    </w:p>
    <w:p>
      <w:r>
        <w:rPr>
          <w:b w:val="0"/>
          <w:sz w:val="20"/>
        </w:rPr>
        <w:t>Montag: Küche — Arbeitsflächen reinigen, Müll entsorgen, Boden wischen</w:t>
      </w:r>
    </w:p>
    <w:p>
      <w:r>
        <w:rPr>
          <w:b w:val="0"/>
          <w:sz w:val="20"/>
        </w:rPr>
        <w:t>Dienstag: Badezimmer — Waschbecken, Toilette, Dusche/Badewanne reinigen</w:t>
      </w:r>
    </w:p>
    <w:p>
      <w:r>
        <w:rPr>
          <w:b w:val="0"/>
          <w:sz w:val="20"/>
        </w:rPr>
        <w:t>Mittwoch: Schlafzimmer — Betten machen, Staub wischen, Kleidung ordnen</w:t>
      </w:r>
    </w:p>
    <w:p>
      <w:r>
        <w:rPr>
          <w:b w:val="0"/>
          <w:sz w:val="20"/>
        </w:rPr>
        <w:t>Donnerstag: Wohnzimmer — Staubwischen, Saugen, Oberflächen abwischen</w:t>
      </w:r>
    </w:p>
    <w:p>
      <w:r>
        <w:rPr>
          <w:b w:val="0"/>
          <w:sz w:val="20"/>
        </w:rPr>
        <w:t>Freitag: Flur &amp; Eingangsbereich — Boden reinigen, Schuhe ordnen</w:t>
      </w:r>
    </w:p>
    <w:p>
      <w:r>
        <w:rPr>
          <w:b w:val="0"/>
          <w:sz w:val="20"/>
        </w:rPr>
        <w:t>Samstag: Allgemeine Aufgaben — Fenster putzen, Müll rausbringen</w:t>
      </w:r>
    </w:p>
    <w:p>
      <w:r>
        <w:rPr>
          <w:b w:val="0"/>
          <w:sz w:val="20"/>
        </w:rPr>
        <w:t>Sonntag: Ruhe und Vorbereitung auf die kommende Woche</w:t>
      </w:r>
    </w:p>
    <w:p/>
    <w:p>
      <w:r>
        <w:rPr>
          <w:b/>
          <w:sz w:val="20"/>
        </w:rPr>
        <w:t>Monatsplan</w:t>
      </w:r>
    </w:p>
    <w:p>
      <w:r>
        <w:rPr>
          <w:b w:val="0"/>
          <w:sz w:val="20"/>
        </w:rPr>
        <w:t>1. Woche: Entrümpeln und Organisieren bestimmter Bereiche (z.B. Schränke, Schubladen)</w:t>
      </w:r>
    </w:p>
    <w:p>
      <w:r>
        <w:rPr>
          <w:b w:val="0"/>
          <w:sz w:val="20"/>
        </w:rPr>
        <w:t>2. Woche: Gründliche Reinigung von Geräten und schwer erreichbaren Stellen</w:t>
      </w:r>
    </w:p>
    <w:p>
      <w:r>
        <w:rPr>
          <w:b w:val="0"/>
          <w:sz w:val="20"/>
        </w:rPr>
        <w:t>3. Woche: Pflege von Textilien und Gardinen</w:t>
      </w:r>
    </w:p>
    <w:p>
      <w:r>
        <w:rPr>
          <w:b w:val="0"/>
          <w:sz w:val="20"/>
        </w:rPr>
        <w:t>4. Woche: Wartung und Pflege von Haushaltsgeräten und Einrichtung</w:t>
      </w:r>
    </w:p>
    <w:p/>
    <w:p>
      <w:r>
        <w:rPr>
          <w:b/>
          <w:sz w:val="20"/>
        </w:rPr>
        <w:t>Hinweise zur Umsetzung</w:t>
      </w:r>
    </w:p>
    <w:p>
      <w:r>
        <w:rPr>
          <w:b w:val="0"/>
          <w:sz w:val="20"/>
        </w:rPr>
        <w:t>- Nutzen Sie Timer, um die Reinigung zeitlich zu begrenzen und Überforderung zu vermeiden.</w:t>
      </w:r>
    </w:p>
    <w:p>
      <w:r>
        <w:rPr>
          <w:b w:val="0"/>
          <w:sz w:val="20"/>
        </w:rPr>
        <w:t>- Arbeiten Sie kontinuierlich und ohne Perfektionismus, um langfristig motiviert zu bleiben.</w:t>
      </w:r>
    </w:p>
    <w:p>
      <w:r>
        <w:rPr>
          <w:b w:val="0"/>
          <w:sz w:val="20"/>
        </w:rPr>
        <w:t>- Passen Sie den Plan individuell an Ihre Bedürfnisse und Lebensumstände an.</w:t>
      </w:r>
    </w:p>
    <w:p/>
    <w:p>
      <w:r>
        <w:rPr>
          <w:b/>
          <w:sz w:val="20"/>
        </w:rPr>
        <w:t>Rechtliche Hinweise</w:t>
      </w:r>
    </w:p>
    <w:p>
      <w:r>
        <w:rPr>
          <w:b w:val="0"/>
          <w:sz w:val="20"/>
        </w:rPr>
        <w:t>Dieser Putzplan stellt eine unverbindliche Empfehlung dar und ersetzt keine professionelle Beratung oder Dienstleistungen. Die Verantwortung für die Ausführung der Reinigungsarbeiten liegt ausschließlich bei der ausführenden Person.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Anwender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https://dokumentklar.com/flylady-putzplan/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lylady-putzpla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