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FIKTIVES MUSTERSCHREIBEN – ABRECHNUNG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 : ______________________________________________________</w:t>
      </w:r>
    </w:p>
    <w:p>
      <w:r>
        <w:rPr>
          <w:b w:val="0"/>
          <w:sz w:val="20"/>
        </w:rPr>
        <w:t>E-Mail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Abrechnung der erbrachten Leistungen / Lieferung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erhalten Sie die Abrechnung für die im Zeitraum geleisteten Arbeiten bzw. gelieferten Waren. Bitte entnehmen Sie die Details der folgenden Übersicht.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Pos.</w:t>
            </w:r>
          </w:p>
        </w:tc>
        <w:tc>
          <w:tcPr>
            <w:tcW w:type="dxa" w:w="2493"/>
          </w:tcPr>
          <w:p>
            <w:r>
              <w:t>Beschreibung</w:t>
            </w:r>
          </w:p>
        </w:tc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Betrag (EUR)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  <w:tc>
          <w:tcPr>
            <w:tcW w:type="dxa" w:w="2493"/>
          </w:tcPr>
          <w:p>
            <w:r>
              <w:t>_________</w:t>
            </w:r>
          </w:p>
        </w:tc>
      </w:tr>
    </w:tbl>
    <w:p/>
    <w:p>
      <w:r>
        <w:rPr>
          <w:b/>
          <w:sz w:val="20"/>
        </w:rPr>
        <w:t>Gesamtsumme (netto) : __________________________ EUR</w:t>
      </w:r>
    </w:p>
    <w:p>
      <w:r>
        <w:rPr>
          <w:b/>
          <w:sz w:val="20"/>
        </w:rPr>
        <w:t>zzgl. gesetzlicher Mehrwertsteuer (19 %) : __________________ EUR</w:t>
      </w:r>
    </w:p>
    <w:p>
      <w:r>
        <w:rPr>
          <w:b/>
          <w:sz w:val="20"/>
        </w:rPr>
        <w:t>Gesamtsumme (brutto) : __________________________ EUR</w:t>
      </w:r>
    </w:p>
    <w:p/>
    <w:p/>
    <w:p>
      <w:r>
        <w:rPr>
          <w:b/>
          <w:sz w:val="20"/>
        </w:rPr>
        <w:t>Zahlungsbedingungen :</w:t>
      </w:r>
    </w:p>
    <w:p>
      <w:r>
        <w:rPr>
          <w:b w:val="0"/>
          <w:sz w:val="20"/>
        </w:rPr>
        <w:t>Bitte überweisen Sie den Gesamtbetrag ohne Abzüge bis spätestens zum Fälligkeitsdatum auf das folgende Konto:</w:t>
      </w:r>
    </w:p>
    <w:p>
      <w:r>
        <w:rPr>
          <w:b w:val="0"/>
          <w:sz w:val="20"/>
        </w:rPr>
        <w:t>Kontoinhaber : _____________________________________________</w:t>
      </w:r>
    </w:p>
    <w:p>
      <w:r>
        <w:rPr>
          <w:b w:val="0"/>
          <w:sz w:val="20"/>
        </w:rPr>
        <w:t>IBAN : _____________________________________________________</w:t>
      </w:r>
    </w:p>
    <w:p>
      <w:r>
        <w:rPr>
          <w:b w:val="0"/>
          <w:sz w:val="20"/>
        </w:rPr>
        <w:t>BIC : ______________________________________________________</w:t>
      </w:r>
    </w:p>
    <w:p>
      <w:r>
        <w:rPr>
          <w:b w:val="0"/>
          <w:sz w:val="20"/>
        </w:rPr>
        <w:t>Bankinstitut : ______________________________________________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Bei Rückfragen stehen wir Ihnen jederzeit gern zur Verfügung.</w:t>
      </w:r>
    </w:p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/ Firmenstempel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https://dokumentklar.com/fiktive-abrechnung-musterschreiben/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iktive-abrechnung-musterschreib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