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FÜR WANDLUNG EINES FAHRVERBOTS IN GELDSTRAFE</w:t>
      </w:r>
    </w:p>
    <w:p/>
    <w:p>
      <w:r>
        <w:rPr>
          <w:b w:val="0"/>
          <w:sz w:val="20"/>
        </w:rPr>
        <w:t>Sehr geehrte Damen und Herren,</w:t>
      </w:r>
    </w:p>
    <w:p/>
    <w:p>
      <w:r>
        <w:rPr>
          <w:b w:val="0"/>
          <w:sz w:val="20"/>
        </w:rPr>
        <w:t>hiermit beantrage ich die Wandlung des gegen mich verhängten Fahrverbots in eine Geldstrafe. Ich begründe meinen Antrag wie folgt:</w:t>
      </w:r>
    </w:p>
    <w:p/>
    <w:p>
      <w:r>
        <w:rPr>
          <w:b/>
          <w:sz w:val="20"/>
        </w:rPr>
        <w:t>Angaben zur Person :</w:t>
      </w:r>
    </w:p>
    <w:p>
      <w:r>
        <w:rPr>
          <w:b w:val="0"/>
          <w:sz w:val="20"/>
        </w:rPr>
        <w:t>Name : ____________________________________________________________</w:t>
      </w:r>
    </w:p>
    <w:p>
      <w:r>
        <w:rPr>
          <w:b w:val="0"/>
          <w:sz w:val="20"/>
        </w:rPr>
        <w:t>Geburtsdatum : ____________________________________________________</w:t>
      </w:r>
    </w:p>
    <w:p>
      <w:r>
        <w:rPr>
          <w:b w:val="0"/>
          <w:sz w:val="20"/>
        </w:rPr>
        <w:t>Anschrift : ________________________________________________________</w:t>
      </w:r>
    </w:p>
    <w:p>
      <w:r>
        <w:rPr>
          <w:b w:val="0"/>
          <w:sz w:val="20"/>
        </w:rPr>
        <w:t>Führerscheinnummer : ______________________________________________</w:t>
      </w:r>
    </w:p>
    <w:p/>
    <w:p>
      <w:r>
        <w:rPr>
          <w:b/>
          <w:sz w:val="20"/>
        </w:rPr>
        <w:t>Angaben zum Bußgeldbescheid :</w:t>
      </w:r>
    </w:p>
    <w:p>
      <w:r>
        <w:rPr>
          <w:b w:val="0"/>
          <w:sz w:val="20"/>
        </w:rPr>
        <w:t>Aktenzeichen/Nummer : ______________________________________________</w:t>
      </w:r>
    </w:p>
    <w:p>
      <w:r>
        <w:rPr>
          <w:b w:val="0"/>
          <w:sz w:val="20"/>
        </w:rPr>
        <w:t>Datum des Bescheids : ______________________________________________</w:t>
      </w:r>
    </w:p>
    <w:p>
      <w:r>
        <w:rPr>
          <w:b w:val="0"/>
          <w:sz w:val="20"/>
        </w:rPr>
        <w:t>Tatvorwurf : _______________________________________________________</w:t>
      </w:r>
    </w:p>
    <w:p>
      <w:r>
        <w:rPr>
          <w:b w:val="0"/>
          <w:sz w:val="20"/>
        </w:rPr>
        <w:t>Verhängtes Fahrverbot : _______________ Monate</w:t>
      </w:r>
    </w:p>
    <w:p/>
    <w:p>
      <w:r>
        <w:rPr>
          <w:b/>
          <w:sz w:val="20"/>
        </w:rPr>
        <w:t>Begründung des Antrags :</w:t>
      </w:r>
    </w:p>
    <w:p>
      <w:r>
        <w:rPr>
          <w:b w:val="0"/>
          <w:sz w:val="20"/>
        </w:rPr>
        <w:t>Aus persönlichen und beruflichen Gründen ist die Einhaltung des Fahrverbots für mich mit erheblichen Nachteilen verbunden. Eine Geldstrafe würde der Schwere des Verstoßes angemessen Rechnung tragen, ohne meine Existenzgrundlage unverhältnismäßig zu gefährden.</w:t>
      </w:r>
    </w:p>
    <w:p/>
    <w:p>
      <w:r>
        <w:rPr>
          <w:b/>
          <w:sz w:val="20"/>
        </w:rPr>
        <w:t>Rechtliche Grundlage :</w:t>
      </w:r>
    </w:p>
    <w:p>
      <w:r>
        <w:rPr>
          <w:b w:val="0"/>
          <w:sz w:val="20"/>
        </w:rPr>
        <w:t>Gemäß § 44 Abs. 3 Satz 2 StGB kann ein Fahrverbot unter bestimmten Voraussetzungen in eine Geldstrafe umgewandelt werden. Ich bitte um Prüfung meines Antrags auf dieser Grundlage.</w:t>
      </w:r>
    </w:p>
    <w:p/>
    <w:p>
      <w:r>
        <w:rPr>
          <w:b w:val="0"/>
          <w:sz w:val="20"/>
        </w:rPr>
        <w:t>Ich bitte um wohlwollende Prüfung und eine schriftliche Bestätigung des weiteren Vorgehens.</w:t>
      </w:r>
    </w:p>
    <w:p/>
    <w:p/>
    <w:p>
      <w:r>
        <w:rPr>
          <w:b w:val="0"/>
          <w:sz w:val="20"/>
        </w:rPr>
        <w:t>Ort : ______________________________________________________________</w:t>
      </w:r>
    </w:p>
    <w:p>
      <w:r>
        <w:rPr>
          <w:b w:val="0"/>
          <w:sz w:val="20"/>
        </w:rPr>
        <w:t>Unterschrift :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w:t>
            </w:r>
          </w:p>
        </w:tc>
        <w:tc>
          <w:tcPr>
            <w:tcW w:type="dxa" w:w="4986"/>
            <w:tcBorders>
              <w:top w:val="nil"/>
              <w:left w:val="nil"/>
              <w:bottom w:val="nil"/>
              <w:right w:val="nil"/>
              <w:insideH w:val="nil"/>
              <w:insideV w:val="nil"/>
            </w:tcBorders>
          </w:tcPr>
          <w:p>
            <w:pPr>
              <w:jc w:val="center"/>
            </w:pPr>
            <w:r>
              <w:t>Empfänger (Behörde)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https://dokumentklar.com/fahrverbot-in-geldstrafe-umwandeln-musterschreiben/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fahrverbot-in-geldstrafe-umwandeln-musterschreiben/"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