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EUROPÄISCHEN REISEVERSICHERUNG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Versicherungsnummer : 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Europäische Reiseversicherung AG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Adresse der Versicherung : 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meiner Reiseversicherung (Versicherungsnummer siehe oben)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bei Ihnen bestehende Reiseversicherung mit der oben angegebenen Versicherungsnummer fristgerecht und ordentlich zum nächstmöglichen Zeitpunkt.</w:t>
      </w:r>
    </w:p>
    <w:p/>
    <w:p>
      <w:r>
        <w:rPr>
          <w:b w:val="0"/>
          <w:sz w:val="20"/>
        </w:rPr>
        <w:t>Bitte bestätigen Sie mir schriftlich den Erhalt dieser Kündigung sowie das Datum der Vertragsbeendigung.</w:t>
      </w:r>
    </w:p>
    <w:p/>
    <w:p>
      <w:r>
        <w:rPr>
          <w:b w:val="0"/>
          <w:sz w:val="20"/>
        </w:rPr>
        <w:t>Ich danke Ihnen für die bisherige Betreuung.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>
      <w:r>
        <w:rPr>
          <w:b w:val="0"/>
          <w:sz w:val="20"/>
        </w:rPr>
        <w:t>Unterschrift 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Versicherungsnehmer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https://dokumentklar.com/europaische-reiseversicherung-kundigen-vorlage/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europaische-reiseversicherung-kundigen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