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ENTHAFTUNGSERKLÄRUNG MIETKAUTION</w:t>
      </w:r>
    </w:p>
    <w:p/>
    <w:p>
      <w:r>
        <w:rPr>
          <w:b/>
          <w:sz w:val="20"/>
        </w:rPr>
        <w:t>Zwischen dem Vermieter und dem Mieter wird folgende Enthaftungserklärung bezüglich der Mietkaution getroffen:</w:t>
      </w:r>
    </w:p>
    <w:p/>
    <w:p>
      <w:r>
        <w:rPr>
          <w:b/>
          <w:sz w:val="20"/>
        </w:rPr>
        <w:t>Angaben des Vermieters:</w:t>
      </w:r>
    </w:p>
    <w:p>
      <w:r>
        <w:rPr>
          <w:b w:val="0"/>
          <w:sz w:val="20"/>
        </w:rPr>
        <w:t>Name : ________________________________________________________________</w:t>
      </w:r>
    </w:p>
    <w:p>
      <w:r>
        <w:rPr>
          <w:b w:val="0"/>
          <w:sz w:val="20"/>
        </w:rPr>
        <w:t>Adresse : ______________________________________________________________</w:t>
      </w:r>
    </w:p>
    <w:p>
      <w:r>
        <w:rPr>
          <w:b w:val="0"/>
          <w:sz w:val="20"/>
        </w:rPr>
        <w:t>Telefonnummer : ________________________________________________________</w:t>
      </w:r>
    </w:p>
    <w:p/>
    <w:p>
      <w:r>
        <w:rPr>
          <w:b/>
          <w:sz w:val="20"/>
        </w:rPr>
        <w:t>Angaben des Mieters:</w:t>
      </w:r>
    </w:p>
    <w:p>
      <w:r>
        <w:rPr>
          <w:b w:val="0"/>
          <w:sz w:val="20"/>
        </w:rPr>
        <w:t>Name : ________________________________________________________________</w:t>
      </w:r>
    </w:p>
    <w:p>
      <w:r>
        <w:rPr>
          <w:b w:val="0"/>
          <w:sz w:val="20"/>
        </w:rPr>
        <w:t>Adresse : ______________________________________________________________</w:t>
      </w:r>
    </w:p>
    <w:p>
      <w:r>
        <w:rPr>
          <w:b w:val="0"/>
          <w:sz w:val="20"/>
        </w:rPr>
        <w:t>Telefonnummer : ________________________________________________________</w:t>
      </w:r>
    </w:p>
    <w:p/>
    <w:p>
      <w:r>
        <w:rPr>
          <w:b/>
          <w:sz w:val="20"/>
        </w:rPr>
        <w:t>Angaben zum Mietobjekt:</w:t>
      </w:r>
    </w:p>
    <w:p>
      <w:r>
        <w:rPr>
          <w:b w:val="0"/>
          <w:sz w:val="20"/>
        </w:rPr>
        <w:t>Adresse der Mietwohnung : ______________________________________________</w:t>
      </w:r>
    </w:p>
    <w:p>
      <w:r>
        <w:rPr>
          <w:b w:val="0"/>
          <w:sz w:val="20"/>
        </w:rPr>
        <w:t>Wohnungsnummer (falls zutreffend) : _____________________________________</w:t>
      </w:r>
    </w:p>
    <w:p/>
    <w:p>
      <w:r>
        <w:rPr>
          <w:b/>
          <w:sz w:val="20"/>
        </w:rPr>
        <w:t>Kautionsbetrag:</w:t>
      </w:r>
    </w:p>
    <w:p>
      <w:r>
        <w:rPr>
          <w:b w:val="0"/>
          <w:sz w:val="20"/>
        </w:rPr>
        <w:t>Die Mietkaution in Höhe von ____________________ EUR wurde vom Mieter an den Vermieter übergeben.</w:t>
      </w:r>
    </w:p>
    <w:p/>
    <w:p>
      <w:r>
        <w:rPr>
          <w:b/>
          <w:sz w:val="20"/>
        </w:rPr>
        <w:t>Enthaftungserklärung:</w:t>
      </w:r>
    </w:p>
    <w:p>
      <w:r>
        <w:rPr>
          <w:b w:val="0"/>
          <w:sz w:val="20"/>
        </w:rPr>
        <w:t>Der Vermieter bestätigt hiermit den Erhalt der Mietkaution in der genannten Höhe. Mit Unterzeichnung dieser Erklärung entbindet der Vermieter den Mieter von weiteren Verpflichtungen bezüglich der genannten Kaution zum Zeitpunkt der Rückgabe des Mietobjekts unter Berücksichtigung des vertragsgemäßen Zustands.</w:t>
      </w:r>
    </w:p>
    <w:p/>
    <w:p>
      <w:r>
        <w:rPr>
          <w:b/>
          <w:sz w:val="20"/>
        </w:rPr>
        <w:t>Rückgabe der Mietkaution:</w:t>
      </w:r>
    </w:p>
    <w:p>
      <w:r>
        <w:rPr>
          <w:b w:val="0"/>
          <w:sz w:val="20"/>
        </w:rPr>
        <w:t>Die Rückzahlung der Mietkaution erfolgt nach ordnungsgemäßer Rückgabe des Mietobjekts und Abzug eventuell offener Forderungen des Vermieters.</w:t>
      </w:r>
    </w:p>
    <w:p/>
    <w:p>
      <w:r>
        <w:rPr>
          <w:b/>
          <w:sz w:val="20"/>
        </w:rPr>
        <w:t>Sonstige Vereinbarungen: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val="0"/>
          <w:sz w:val="20"/>
        </w:rPr>
        <w:t>Ort : ________________________________________________________________</w:t>
      </w:r>
    </w:p>
    <w:p>
      <w:r>
        <w:rPr>
          <w:b w:val="0"/>
          <w:sz w:val="20"/>
        </w:rPr>
        <w:t>Datum :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w:t>
            </w:r>
          </w:p>
        </w:tc>
        <w:tc>
          <w:tcPr>
            <w:tcW w:type="dxa" w:w="4986"/>
            <w:tcBorders>
              <w:top w:val="nil"/>
              <w:left w:val="nil"/>
              <w:bottom w:val="nil"/>
              <w:right w:val="nil"/>
              <w:insideH w:val="nil"/>
              <w:insideV w:val="nil"/>
            </w:tcBorders>
          </w:tcPr>
          <w:p>
            <w:pPr>
              <w:jc w:val="center"/>
            </w:pPr>
            <w:r>
              <w:t>MIETER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https://dokumentklar.com/enthaftungserklarung-mietkaution-vorlage/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enthaftungserklarung-mietkaution-vorlage/"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