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VERKÜRZUNG DER ELTERNZEIT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Verkürzung meiner Elternzeit wie folgt:</w:t>
      </w:r>
    </w:p>
    <w:p/>
    <w:p>
      <w:r>
        <w:rPr>
          <w:b/>
          <w:sz w:val="20"/>
        </w:rPr>
        <w:t>Angaben zur Person des Antragstellers: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Arbeitgeber:</w:t>
      </w:r>
    </w:p>
    <w:p>
      <w:r>
        <w:rPr>
          <w:b w:val="0"/>
          <w:sz w:val="20"/>
        </w:rPr>
        <w:t>Firmenname / Arbeitgeber : 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Abteilung / Ansprechpartner : __________________________________________</w:t>
      </w:r>
    </w:p>
    <w:p/>
    <w:p>
      <w:r>
        <w:rPr>
          <w:b/>
          <w:sz w:val="20"/>
        </w:rPr>
        <w:t>Ursprünglich beantragte Elternzeit:</w:t>
      </w:r>
    </w:p>
    <w:p>
      <w:r>
        <w:rPr>
          <w:b w:val="0"/>
          <w:sz w:val="20"/>
        </w:rPr>
        <w:t>Beginn der Elternzeit : ________________________________________________</w:t>
      </w:r>
    </w:p>
    <w:p>
      <w:r>
        <w:rPr>
          <w:b w:val="0"/>
          <w:sz w:val="20"/>
        </w:rPr>
        <w:t>Dauer der Elternzeit : _________________________________________________</w:t>
      </w:r>
    </w:p>
    <w:p/>
    <w:p>
      <w:r>
        <w:rPr>
          <w:b/>
          <w:sz w:val="20"/>
        </w:rPr>
        <w:t>Beantragte Verkürzung der Elternzeit:</w:t>
      </w:r>
    </w:p>
    <w:p>
      <w:r>
        <w:rPr>
          <w:b w:val="0"/>
          <w:sz w:val="20"/>
        </w:rPr>
        <w:t>Neues Ende der Elternzeit : ____________________________________________</w:t>
      </w:r>
    </w:p>
    <w:p>
      <w:r>
        <w:rPr>
          <w:b w:val="0"/>
          <w:sz w:val="20"/>
        </w:rPr>
        <w:t>Begründung der Verkürzung (optional) : 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Hinweise gemäß § 16 BEEG:</w:t>
      </w:r>
    </w:p>
    <w:p>
      <w:r>
        <w:rPr>
          <w:b w:val="0"/>
          <w:sz w:val="20"/>
        </w:rPr>
        <w:t>Ich bin mir bewusst, dass eine Verkürzung der Elternzeit mindestens sieben Wochen vor dem ursprünglich vereinbarten Ende schriftlich angezeigt werden muss.</w:t>
      </w:r>
    </w:p>
    <w:p>
      <w:r>
        <w:rPr>
          <w:b w:val="0"/>
          <w:sz w:val="20"/>
        </w:rPr>
        <w:t>Der Arbeitgeber hat dann die Möglichkeit, bis zum Ablauf von vier Wochen nach Zugang des Antrags zu widersprechen.</w:t>
      </w:r>
    </w:p>
    <w:p/>
    <w:p>
      <w:r>
        <w:rPr>
          <w:b w:val="0"/>
          <w:sz w:val="20"/>
        </w:rPr>
        <w:t>Ich bitte um wohlwollende Prüfung meines Antrags und eine schriftliche Bestätigung.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Antragsteller/in : 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in Druckbuchstaben 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https://dokumentklar.com/elternzeit-verkurzen-muster/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elternzeit-verkurzen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