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EINSICHTNAHME IN IHRE PERSONALAKTE</w:t>
      </w:r>
    </w:p>
    <w:p/>
    <w:p/>
    <w:p>
      <w:r>
        <w:rPr>
          <w:b w:val="0"/>
          <w:sz w:val="20"/>
        </w:rPr>
        <w:t>Hiermit erkläre ich mein ausdrückliches Einverständnis, dass berechtigte Personen der Personalabteilung sowie weitere zuständige Stellen des Unternehmens Einsicht in meine Personalakte nehmen dürfen.</w:t>
      </w:r>
    </w:p>
    <w:p/>
    <w:p>
      <w:r>
        <w:rPr>
          <w:b w:val="0"/>
          <w:sz w:val="20"/>
        </w:rPr>
        <w:t>Name, Vorname : 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</w:t>
      </w:r>
    </w:p>
    <w:p>
      <w:r>
        <w:rPr>
          <w:b w:val="0"/>
          <w:sz w:val="20"/>
        </w:rPr>
        <w:t>Personalnummer : _________________________________________________________</w:t>
      </w:r>
    </w:p>
    <w:p/>
    <w:p>
      <w:r>
        <w:rPr>
          <w:b w:val="0"/>
          <w:sz w:val="20"/>
        </w:rPr>
        <w:t>Die Einsichtnahme erfolgt ausschließlich zu dienstlichen Zwecken und unter Wahrung der Vertraulichkeit der enthaltenen Informationen.</w:t>
      </w:r>
    </w:p>
    <w:p/>
    <w:p>
      <w:r>
        <w:rPr>
          <w:b w:val="0"/>
          <w:sz w:val="20"/>
        </w:rPr>
        <w:t>Mir ist bekannt, dass ich das Recht habe, jederzeit Auskunft über die in meiner Personalakte gespeicherten Daten zu erhalten und eine Berichtigung unrichtiger Daten zu verlangen.</w:t>
      </w:r>
    </w:p>
    <w:p/>
    <w:p>
      <w:r>
        <w:rPr>
          <w:b w:val="0"/>
          <w:sz w:val="20"/>
        </w:rPr>
        <w:t>Diese Einverständniserklärung gilt ausschließlich für die Einsichtnahme in meine Personalakte innerhalb des Unternehmens und berechtigt nicht zur Weitergabe der Informationen an Dritte.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Personalabteilung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https://dokumentklar.com/einverstandniserklarung-zur-einsichtnahme-in-ihre-personalakte-muster-hamburg/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nverstandniserklarung-zur-einsichtnahme-in-ihre-personalakte-muster-hambur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