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PSYCHOTHERAPIE DES KINDES</w:t>
      </w:r>
    </w:p>
    <w:p/>
    <w:p>
      <w:r>
        <w:rPr>
          <w:b/>
          <w:sz w:val="20"/>
        </w:rPr>
        <w:t>Angaben der sorgeberechtigten Person(en) bzw. Erziehungsberechtigten: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(falls abweichend) : _________________________________________</w:t>
      </w:r>
    </w:p>
    <w:p/>
    <w:p>
      <w:r>
        <w:rPr>
          <w:b/>
          <w:sz w:val="20"/>
        </w:rPr>
        <w:t>Hiermit erkläre ich / erklären wir die Einwilligung zur Durchführung einer Psychotherapie bei dem o.g. Kind durch die/den beauftragte/n Psychotherapeutin/Psychotherapeuten.</w:t>
      </w:r>
    </w:p>
    <w:p/>
    <w:p>
      <w:r>
        <w:rPr>
          <w:b w:val="0"/>
          <w:sz w:val="20"/>
        </w:rPr>
        <w:t>Mir / Uns ist bekannt, dass die Psychotherapie freiwillig ist und jederzeit ohne Angabe von Gründen beendet werden kann.</w:t>
      </w:r>
    </w:p>
    <w:p/>
    <w:p>
      <w:r>
        <w:rPr>
          <w:b w:val="0"/>
          <w:sz w:val="20"/>
        </w:rPr>
        <w:t>Die erhobenen Daten und Informationen werden vertraulich behandelt und nur mit ausdrücklicher Zustimmung weitergegeben, sofern dies nicht gesetzlich vorgeschrieben ist.</w:t>
      </w:r>
    </w:p>
    <w:p/>
    <w:p>
      <w:r>
        <w:rPr>
          <w:b w:val="0"/>
          <w:sz w:val="20"/>
        </w:rPr>
        <w:t>Mir / Uns wurde erläutert, dass die Therapie den Richtlinien des geltenden Psychotherapeutengesetzes entspricht und das Wohl des Kindes im Mittelpunkt steht.</w:t>
      </w:r>
    </w:p>
    <w:p/>
    <w:p>
      <w:r>
        <w:rPr>
          <w:b w:val="0"/>
          <w:sz w:val="20"/>
        </w:rPr>
        <w:t>Ich / Wir bestätigen, dass ich / wir die Therapiemaßnahme verstanden haben und mit ihr einverstanden sind.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Sorgeberechtigte/r Person / 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Therapeutin / Therapeut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https://dokumentklar.com/einverstandniserklarung-psychotherapie-kind-vorlage/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inverstandniserklarung-psychotherapie-kind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