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NAMENSÄNDERUNG DES KINDES</w:t>
      </w:r>
    </w:p>
    <w:p/>
    <w:p>
      <w:r>
        <w:rPr>
          <w:b/>
          <w:sz w:val="20"/>
        </w:rPr>
        <w:t>Angaben der Erziehungsberechtigten:</w:t>
      </w:r>
    </w:p>
    <w:p>
      <w:r>
        <w:rPr>
          <w:b w:val="0"/>
          <w:sz w:val="20"/>
        </w:rPr>
        <w:t>Vor- und Nachname des Erziehungsberechtigten 1: ________________________________</w:t>
      </w:r>
    </w:p>
    <w:p>
      <w:r>
        <w:rPr>
          <w:b w:val="0"/>
          <w:sz w:val="20"/>
        </w:rPr>
        <w:t>Anschrift: _______________________________________________________________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___________________________________________________________</w:t>
      </w:r>
    </w:p>
    <w:p/>
    <w:p>
      <w:r>
        <w:rPr>
          <w:b w:val="0"/>
          <w:sz w:val="20"/>
        </w:rPr>
        <w:t>Vor- und Nachname des Erziehungsberechtigten 2: ________________________________</w:t>
      </w:r>
    </w:p>
    <w:p>
      <w:r>
        <w:rPr>
          <w:b w:val="0"/>
          <w:sz w:val="20"/>
        </w:rPr>
        <w:t>Anschrift: _______________________________________________________________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des Kindes (bisher): _______________________________________</w:t>
      </w:r>
    </w:p>
    <w:p>
      <w:r>
        <w:rPr>
          <w:b w:val="0"/>
          <w:sz w:val="20"/>
        </w:rPr>
        <w:t>Geburtsdatum: ______________________________________________________________</w:t>
      </w:r>
    </w:p>
    <w:p>
      <w:r>
        <w:rPr>
          <w:b w:val="0"/>
          <w:sz w:val="20"/>
        </w:rPr>
        <w:t>Geburtsort: _________________________________________________________________</w:t>
      </w:r>
    </w:p>
    <w:p/>
    <w:p>
      <w:r>
        <w:rPr>
          <w:b/>
          <w:sz w:val="20"/>
        </w:rPr>
        <w:t>Hiermit erkläre(n) ich/wir als Erziehungsberechtigte(n mein/unser ausdrückliches Einverständnis</w:t>
      </w:r>
    </w:p>
    <w:p>
      <w:r>
        <w:rPr>
          <w:b/>
          <w:sz w:val="20"/>
        </w:rPr>
        <w:t>zur Änderung des Namens unseres Kindes gemäß § 1617 BGB.</w:t>
      </w:r>
    </w:p>
    <w:p/>
    <w:p>
      <w:r>
        <w:rPr>
          <w:b w:val="0"/>
          <w:sz w:val="20"/>
        </w:rPr>
        <w:t>Der neue Name des Kindes soll lauten: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Diese Namensänderung erfolgt nach sorgfältiger Abwägung und im besten Interesse des Kindes.</w:t>
      </w:r>
    </w:p>
    <w:p/>
    <w:p>
      <w:r>
        <w:rPr>
          <w:b/>
          <w:sz w:val="20"/>
        </w:rPr>
        <w:t>Ich/wir bestätigen, dass ich/wir über die rechtlichen Folgen der Namensänderung aufgeklärt wurden.</w:t>
      </w:r>
    </w:p>
    <w:p>
      <w:r>
        <w:rPr>
          <w:b w:val="0"/>
          <w:sz w:val="20"/>
        </w:rPr>
        <w:t>Die Einwilligung erfolgt freiwillig und ohne Zwang.</w:t>
      </w:r>
    </w:p>
    <w:p/>
    <w:p>
      <w:r>
        <w:rPr>
          <w:b/>
          <w:sz w:val="20"/>
        </w:rPr>
        <w:t>Mir/Uns ist bekannt, dass die Namensänderung beim Standesamt zu beantragen ist und weitere rechtliche Schritte erforderlich sein können.</w:t>
      </w:r>
    </w:p>
    <w:p/>
    <w:p>
      <w:r>
        <w:rPr>
          <w:b w:val="0"/>
          <w:sz w:val="20"/>
        </w:rPr>
        <w:t>Ort : ____________________________  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ERZIEHUNGSBERECHTIGTE(R)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ERZIEHUNGSBERECHTIGTE(R)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https://dokumentklar.com/einverstandniserklarung-namensanderung-kind/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nverstandniserklarung-namensanderung-kind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