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EINVERSTÄNDNISERKLÄRUNG ZUR MEDIKAMENTENGABE</w:t>
      </w:r>
    </w:p>
    <w:p/>
    <w:p>
      <w:r>
        <w:rPr>
          <w:b/>
          <w:sz w:val="20"/>
        </w:rPr>
        <w:t>Angaben der erziehungsberechtigten Person(en) :</w:t>
      </w:r>
    </w:p>
    <w:p>
      <w:r>
        <w:rPr>
          <w:b w:val="0"/>
          <w:sz w:val="20"/>
        </w:rPr>
        <w:t>Vor- und Nachname : ___________________________________________________</w:t>
      </w:r>
    </w:p>
    <w:p>
      <w:r>
        <w:rPr>
          <w:b w:val="0"/>
          <w:sz w:val="20"/>
        </w:rPr>
        <w:t>Anschrift : ___________________________________________________________</w:t>
      </w:r>
    </w:p>
    <w:p>
      <w:r>
        <w:rPr>
          <w:b w:val="0"/>
          <w:sz w:val="20"/>
        </w:rPr>
        <w:t>Telefonnummer : _______________________________________________________</w:t>
      </w:r>
    </w:p>
    <w:p/>
    <w:p>
      <w:r>
        <w:rPr>
          <w:b/>
          <w:sz w:val="20"/>
        </w:rPr>
        <w:t>Angaben zur betreuten Person :</w:t>
      </w:r>
    </w:p>
    <w:p>
      <w:r>
        <w:rPr>
          <w:b w:val="0"/>
          <w:sz w:val="20"/>
        </w:rPr>
        <w:t>Vor- und Nachname : ___________________________________________________</w:t>
      </w:r>
    </w:p>
    <w:p>
      <w:r>
        <w:rPr>
          <w:b w:val="0"/>
          <w:sz w:val="20"/>
        </w:rPr>
        <w:t>Geburtsdatum : _______________________________________________________</w:t>
      </w:r>
    </w:p>
    <w:p>
      <w:r>
        <w:rPr>
          <w:b w:val="0"/>
          <w:sz w:val="20"/>
        </w:rPr>
        <w:t>Anschrift : ___________________________________________________________</w:t>
      </w:r>
    </w:p>
    <w:p/>
    <w:p>
      <w:r>
        <w:rPr>
          <w:b/>
          <w:sz w:val="20"/>
        </w:rPr>
        <w:t>Medikamentengabe :</w:t>
      </w:r>
    </w:p>
    <w:p>
      <w:r>
        <w:rPr>
          <w:b w:val="0"/>
          <w:sz w:val="20"/>
        </w:rPr>
        <w:t>Name des Medikaments : ________________________________________________</w:t>
      </w:r>
    </w:p>
    <w:p>
      <w:r>
        <w:rPr>
          <w:b w:val="0"/>
          <w:sz w:val="20"/>
        </w:rPr>
        <w:t>Dosierung : __________________________________________________________</w:t>
      </w:r>
    </w:p>
    <w:p>
      <w:r>
        <w:rPr>
          <w:b w:val="0"/>
          <w:sz w:val="20"/>
        </w:rPr>
        <w:t>Anwendungshinweise : _________________________________________________</w:t>
      </w:r>
    </w:p>
    <w:p>
      <w:r>
        <w:rPr>
          <w:b w:val="0"/>
          <w:sz w:val="20"/>
        </w:rPr>
        <w:t>Dauer der Medikation : ________________________________________________</w:t>
      </w:r>
    </w:p>
    <w:p/>
    <w:p>
      <w:r>
        <w:rPr>
          <w:b/>
          <w:sz w:val="20"/>
        </w:rPr>
        <w:t>Erklärung :</w:t>
      </w:r>
    </w:p>
    <w:p>
      <w:r>
        <w:rPr>
          <w:b w:val="0"/>
          <w:sz w:val="20"/>
        </w:rPr>
        <w:t>Hiermit erkläre ich, die erziehungsberechtigte Person, mein ausdrückliches Einverständnis, dass die oben genannte betreute Person das angegebene Medikament gemäß den genannten Anweisungen verabreicht bekommt. Ich bestätige, dass ich über Zweck, Wirkungsweise und mögliche Nebenwirkungen informiert wurde und übernehme die Verantwortung für die Medikamentengabe.</w:t>
      </w:r>
    </w:p>
    <w:p/>
    <w:p>
      <w:r>
        <w:rPr>
          <w:b w:val="0"/>
          <w:sz w:val="20"/>
        </w:rPr>
        <w:t>Ich entbinde alle beteiligten Personen und Einrichtungen von einer Haftung, sofern die Medikation entsprechend dieser Einverständniserklärung erfolgt.</w:t>
      </w:r>
    </w:p>
    <w:p/>
    <w:p>
      <w:r>
        <w:rPr>
          <w:b w:val="0"/>
          <w:sz w:val="20"/>
        </w:rPr>
        <w:t>Diese Einverständniserklärung gilt bis auf Widerruf.</w:t>
      </w:r>
    </w:p>
    <w:p/>
    <w:p/>
    <w:p>
      <w:r>
        <w:rPr>
          <w:b w:val="0"/>
          <w:sz w:val="20"/>
        </w:rPr>
        <w:t>Ort : ________________________________________________________________</w:t>
      </w:r>
    </w:p>
    <w:p>
      <w:r>
        <w:rPr>
          <w:b w:val="0"/>
          <w:sz w:val="20"/>
        </w:rPr>
        <w:t>Datum : ______________________________________________________________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ERZIEHUNGSBERECHTIGTE PERSON</w:t>
            </w:r>
          </w:p>
        </w:tc>
        <w:tc>
          <w:tcPr>
            <w:tcW w:type="dxa" w:w="4986"/>
            <w:tcBorders>
              <w:top w:val="nil"/>
              <w:left w:val="nil"/>
              <w:bottom w:val="nil"/>
              <w:right w:val="nil"/>
              <w:insideH w:val="nil"/>
              <w:insideV w:val="nil"/>
            </w:tcBorders>
          </w:tcPr>
          <w:p>
            <w:pPr>
              <w:jc w:val="center"/>
            </w:pPr>
            <w:r>
              <w:t>BETREUENDE PERSON / EINRICHTUNG</w:t>
            </w:r>
          </w:p>
        </w:tc>
      </w:tr>
      <w:tr>
        <w:tc>
          <w:tcPr>
            <w:tcW w:type="dxa" w:w="4986"/>
            <w:tcBorders>
              <w:top w:val="nil"/>
              <w:left w:val="nil"/>
              <w:bottom w:val="nil"/>
              <w:right w:val="nil"/>
              <w:insideH w:val="nil"/>
              <w:insideV w:val="nil"/>
            </w:tcBorders>
          </w:tcPr>
          <w:p>
            <w:pPr>
              <w:jc w:val="center"/>
            </w:pPr>
            <w:r>
              <w:br/>
              <w:br/>
              <w:t>Unterschrift : _________________________</w:t>
            </w:r>
          </w:p>
        </w:tc>
        <w:tc>
          <w:tcPr>
            <w:tcW w:type="dxa" w:w="4986"/>
            <w:tcBorders>
              <w:top w:val="nil"/>
              <w:left w:val="nil"/>
              <w:bottom w:val="nil"/>
              <w:right w:val="nil"/>
              <w:insideH w:val="nil"/>
              <w:insideV w:val="nil"/>
            </w:tcBorders>
          </w:tcPr>
          <w:p>
            <w:pPr>
              <w:jc w:val="center"/>
            </w:pPr>
            <w:r>
              <w:br/>
              <w:br/>
              <w:t>Unterschrift : _________________________</w:t>
            </w:r>
          </w:p>
        </w:tc>
      </w:tr>
      <w:tr>
        <w:tc>
          <w:tcPr>
            <w:tcW w:type="dxa" w:w="4986"/>
            <w:tcBorders>
              <w:top w:val="nil"/>
              <w:left w:val="nil"/>
              <w:bottom w:val="nil"/>
              <w:right w:val="nil"/>
              <w:insideH w:val="nil"/>
              <w:insideV w:val="nil"/>
            </w:tcBorders>
          </w:tcPr>
          <w:p>
            <w:pPr>
              <w:jc w:val="center"/>
            </w:pPr>
            <w:r>
              <w:t>Name : ________________________________</w:t>
            </w:r>
          </w:p>
        </w:tc>
        <w:tc>
          <w:tcPr>
            <w:tcW w:type="dxa" w:w="4986"/>
            <w:tcBorders>
              <w:top w:val="nil"/>
              <w:left w:val="nil"/>
              <w:bottom w:val="nil"/>
              <w:right w:val="nil"/>
              <w:insideH w:val="nil"/>
              <w:insideV w:val="nil"/>
            </w:tcBorders>
          </w:tcPr>
          <w:p>
            <w:pPr>
              <w:jc w:val="center"/>
            </w:pPr>
            <w:r>
              <w:t>Name : ________________________________</w:t>
            </w:r>
          </w:p>
        </w:tc>
      </w:tr>
    </w:tbl>
    <w:p>
      <w:r>
        <w:br w:type="page"/>
      </w:r>
    </w:p>
    <w:p>
      <w:pPr>
        <w:jc w:val="center"/>
      </w:pPr>
      <w:r>
        <w:rPr>
          <w:color w:val="555555"/>
          <w:sz w:val="24"/>
        </w:rPr>
        <w:t>Originalquelle dieses Dokuments:</w:t>
      </w:r>
    </w:p>
    <w:p>
      <w:pPr>
        <w:jc w:val="center"/>
      </w:pPr>
      <w:hyperlink r:id="rId9">
        <w:r>
          <w:rPr>
            <w:color w:val="0000FF"/>
            <w:u w:val="single"/>
          </w:rPr>
          <w:t>https://dokumentklar.com/einverstandniserklarung-medikamentengabe-muster/</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https://dokumentklar.com</w:t>
        </w:r>
      </w:hyperlink>
    </w:p>
    <w:p>
      <w:pPr>
        <w:jc w:val="center"/>
      </w:pPr>
      <w:r>
        <w:rPr>
          <w:color w:val="808080"/>
          <w:sz w:val="20"/>
        </w:rPr>
        <w:t>Diese Vorlage ist ausschließlich für den persönlichen, nicht kommerziellen Gebrauch bestimmt.</w:t>
        <w:br/>
        <w:t>Bei Weitergabe oder Veröffentlichung ist die Nennung der Quelle verpflichtend. © dokumentklar.com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kumentklar.com/einverstandniserklarung-medikamentengabe-muster/" TargetMode="External"/><Relationship Id="rId10" Type="http://schemas.openxmlformats.org/officeDocument/2006/relationships/hyperlink" Target="https://dokumentkla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