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DES HOTELAUFENTHALTS FÜR UNTER 18-JÄHRIGE</w:t>
      </w:r>
    </w:p>
    <w:p/>
    <w:p>
      <w:r>
        <w:rPr>
          <w:b w:val="0"/>
          <w:sz w:val="20"/>
        </w:rPr>
        <w:t>Ort : ____________________________    Datum : ____________________________</w:t>
      </w:r>
    </w:p>
    <w:p/>
    <w:p>
      <w:r>
        <w:rPr>
          <w:b/>
          <w:sz w:val="20"/>
        </w:rPr>
        <w:t>Angaben des Erziehungsberechtigten :</w:t>
      </w:r>
    </w:p>
    <w:p>
      <w:r>
        <w:rPr>
          <w:b w:val="0"/>
          <w:sz w:val="20"/>
        </w:rPr>
        <w:t>Vor- und Nachname : 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r>
        <w:rPr>
          <w:b w:val="0"/>
          <w:sz w:val="20"/>
        </w:rPr>
        <w:t>E-Mail-Adresse : _______________________________________________________</w:t>
      </w:r>
    </w:p>
    <w:p/>
    <w:p>
      <w:r>
        <w:rPr>
          <w:b/>
          <w:sz w:val="20"/>
        </w:rPr>
        <w:t>Angaben des minderjährigen Gastes :</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____________________________________________________________</w:t>
      </w:r>
    </w:p>
    <w:p/>
    <w:p>
      <w:r>
        <w:rPr>
          <w:b/>
          <w:sz w:val="20"/>
        </w:rPr>
        <w:t>Angaben zum Hotelaufenthalt :</w:t>
      </w:r>
    </w:p>
    <w:p>
      <w:r>
        <w:rPr>
          <w:b w:val="0"/>
          <w:sz w:val="20"/>
        </w:rPr>
        <w:t>Hotelname : __________________________________________________________</w:t>
      </w:r>
    </w:p>
    <w:p>
      <w:r>
        <w:rPr>
          <w:b w:val="0"/>
          <w:sz w:val="20"/>
        </w:rPr>
        <w:t>Adresse des Hotels : _________________________________________________</w:t>
      </w:r>
    </w:p>
    <w:p>
      <w:r>
        <w:rPr>
          <w:b w:val="0"/>
          <w:sz w:val="20"/>
        </w:rPr>
        <w:t>Zeitraum des Aufenthalts : _____________________________________________</w:t>
      </w:r>
    </w:p>
    <w:p/>
    <w:p>
      <w:r>
        <w:rPr>
          <w:b/>
          <w:sz w:val="20"/>
        </w:rPr>
        <w:t>Einverständniserklärung :</w:t>
      </w:r>
    </w:p>
    <w:p>
      <w:r>
        <w:rPr>
          <w:b w:val="0"/>
          <w:sz w:val="20"/>
        </w:rPr>
        <w:t>Hiermit erkläre ich, der/die Erziehungsberechtigte, mein ausdrückliches Einverständnis, dass der oben genannte minderjährige Gast den genannten Hotelaufenthalt alleine und ohne meine Begleitung durchführen darf. Ich bestätige, dass ich über den gesamten Aufenthaltszeitraum erreichbar bin und für alle etwaigen Notfälle oder Schäden, die während des Aufenthalts entstehen, verantwortlich bin.</w:t>
      </w:r>
    </w:p>
    <w:p/>
    <w:p>
      <w:r>
        <w:rPr>
          <w:b w:val="0"/>
          <w:sz w:val="20"/>
        </w:rPr>
        <w:t>Ich versichere, dass das Hotel über alle relevanten Informationen zur Gesundheit und Betreuung des Minderjährigen informiert ist. Das Hotel ist berechtigt, im Notfall angemessene Maßnahmen zu ergreifen.</w:t>
      </w:r>
    </w:p>
    <w:p/>
    <w:p>
      <w:r>
        <w:rPr>
          <w:b w:val="0"/>
          <w:sz w:val="20"/>
        </w:rPr>
        <w:t>Mir ist bekannt, dass der Minderjährige während des Aufenthalts alle Hausregeln des Hotels einzuhalten hat und dass ich für die Einhaltung verantwortlich bin.</w:t>
      </w:r>
    </w:p>
    <w:p/>
    <w:p>
      <w:r>
        <w:rPr>
          <w:b/>
          <w:sz w:val="20"/>
        </w:rPr>
        <w:t>Haftungsausschluss :</w:t>
      </w:r>
    </w:p>
    <w:p>
      <w:r>
        <w:rPr>
          <w:b w:val="0"/>
          <w:sz w:val="20"/>
        </w:rPr>
        <w:t>Das Hotel übernimmt keine Haftung für Schäden, die aus der Nichtbeachtung dieser Erklärung oder aus eigenem Fehlverhalten des Minderjährigen während des Aufenthalts resultieren.</w:t>
      </w:r>
    </w:p>
    <w:p/>
    <w:p>
      <w:r>
        <w:rPr>
          <w:b/>
          <w:sz w:val="20"/>
        </w:rPr>
        <w:t>Schlussbestimmungen :</w:t>
      </w:r>
    </w:p>
    <w:p>
      <w:r>
        <w:rPr>
          <w:b w:val="0"/>
          <w:sz w:val="20"/>
        </w:rPr>
        <w:t>Diese Einverständniserklärung unterliegt deutschem Recht. Für Streitigkeiten ist das zuständige Gericht am Wohnsitz des Erziehungsberechtigten zuständig.</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ERZIEHUNGSBERECHTIGTER</w:t>
            </w:r>
          </w:p>
        </w:tc>
        <w:tc>
          <w:tcPr>
            <w:tcW w:type="dxa" w:w="4986"/>
            <w:tcBorders>
              <w:top w:val="nil"/>
              <w:left w:val="nil"/>
              <w:bottom w:val="nil"/>
              <w:right w:val="nil"/>
              <w:insideH w:val="nil"/>
              <w:insideV w:val="nil"/>
            </w:tcBorders>
          </w:tcPr>
          <w:p>
            <w:pPr>
              <w:jc w:val="center"/>
            </w:pPr>
            <w:r>
              <w:t>MINDERJÄHRIGER GAST</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https://dokumentklar.com/einverstandniserklarung-hotel-unter-18/</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einverstandniserklarung-hotel-unter-18/"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