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EINVERSTÄNDNISERKLÄRUNG FÜR DIE ARBEIT VON PERSONEN UNTER 18 JAHREN</w:t>
      </w:r>
    </w:p>
    <w:p/>
    <w:p>
      <w:r>
        <w:rPr>
          <w:b/>
          <w:sz w:val="20"/>
        </w:rPr>
        <w:t>Hiermit erkläre ich, die Erziehungsberechtigte/der Erziehungsberechtigte, mein Einverständnis, dass die nachfolgend genannte minderjährige Person eine Beschäftigung aufnimmt.</w:t>
      </w:r>
    </w:p>
    <w:p/>
    <w:p>
      <w:r>
        <w:rPr>
          <w:b/>
          <w:sz w:val="20"/>
        </w:rPr>
        <w:t>Angaben zur minderjährigen Person:</w:t>
      </w:r>
    </w:p>
    <w:p>
      <w:r>
        <w:rPr>
          <w:b w:val="0"/>
          <w:sz w:val="20"/>
        </w:rPr>
        <w:t>Vor- und Nachname : ___________________________________________________</w:t>
      </w:r>
    </w:p>
    <w:p>
      <w:r>
        <w:rPr>
          <w:b w:val="0"/>
          <w:sz w:val="20"/>
        </w:rPr>
        <w:t>Geburtsdatum : _________________________________________________________</w:t>
      </w:r>
    </w:p>
    <w:p>
      <w:r>
        <w:rPr>
          <w:b w:val="0"/>
          <w:sz w:val="20"/>
        </w:rPr>
        <w:t>Anschrift : ____________________________________________________________</w:t>
      </w:r>
    </w:p>
    <w:p/>
    <w:p>
      <w:r>
        <w:rPr>
          <w:b/>
          <w:sz w:val="20"/>
        </w:rPr>
        <w:t>Angaben der Erziehungsberechtigten Person:</w:t>
      </w:r>
    </w:p>
    <w:p>
      <w:r>
        <w:rPr>
          <w:b w:val="0"/>
          <w:sz w:val="20"/>
        </w:rPr>
        <w:t>Vor- und Nachname : ___________________________________________________</w:t>
      </w:r>
    </w:p>
    <w:p>
      <w:r>
        <w:rPr>
          <w:b w:val="0"/>
          <w:sz w:val="20"/>
        </w:rPr>
        <w:t>Anschrift : ____________________________________________________________</w:t>
      </w:r>
    </w:p>
    <w:p>
      <w:r>
        <w:rPr>
          <w:b w:val="0"/>
          <w:sz w:val="20"/>
        </w:rPr>
        <w:t>Telefonnummer : ________________________________________________________</w:t>
      </w:r>
    </w:p>
    <w:p/>
    <w:p>
      <w:r>
        <w:rPr>
          <w:b/>
          <w:sz w:val="20"/>
        </w:rPr>
        <w:t>Beschreibung der Tätigkeit:</w:t>
      </w:r>
    </w:p>
    <w:p>
      <w:r>
        <w:rPr>
          <w:b w:val="0"/>
          <w:sz w:val="20"/>
        </w:rPr>
        <w:t>Art der Arbeit : ________________________________________________________</w:t>
      </w:r>
    </w:p>
    <w:p>
      <w:r>
        <w:rPr>
          <w:b w:val="0"/>
          <w:sz w:val="20"/>
        </w:rPr>
        <w:t>Arbeitszeiten : ________________________________________________________</w:t>
      </w:r>
    </w:p>
    <w:p>
      <w:r>
        <w:rPr>
          <w:b w:val="0"/>
          <w:sz w:val="20"/>
        </w:rPr>
        <w:t>Arbeitsort : ___________________________________________________________</w:t>
      </w:r>
    </w:p>
    <w:p/>
    <w:p>
      <w:r>
        <w:rPr>
          <w:b/>
          <w:sz w:val="20"/>
        </w:rPr>
        <w:t>Rechtliche Hinweise:</w:t>
      </w:r>
    </w:p>
    <w:p>
      <w:r>
        <w:rPr>
          <w:b w:val="0"/>
          <w:sz w:val="20"/>
        </w:rPr>
        <w:t>Die Beschäftigung entspricht den Vorschriften des Jugendarbeitsschutzgesetzes (JArbSchG). Die Arbeitszeiten und Tätigkeiten sind altersgerecht und gefährden nicht die Gesundheit, Sicherheit und Entwicklung der minderjährigen Person.</w:t>
      </w:r>
    </w:p>
    <w:p/>
    <w:p>
      <w:r>
        <w:rPr>
          <w:b w:val="0"/>
          <w:sz w:val="20"/>
        </w:rPr>
        <w:t>Mit meiner Unterschrift bestätige ich das Einverständnis zur Aufnahme der oben genannten Tätigkeit durch die minderjährige Person. Mir sind die gesetzlichen Bestimmungen bekannt und ich stimme der Beschäftigung unter diesen Bedingungen zu.</w:t>
      </w:r>
    </w:p>
    <w:p/>
    <w:p/>
    <w:p>
      <w:r>
        <w:rPr>
          <w:b w:val="0"/>
          <w:sz w:val="20"/>
        </w:rPr>
        <w:t>Ort : ____________________________    Datum : 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Erziehungsberechtigte/r</w:t>
            </w:r>
          </w:p>
        </w:tc>
        <w:tc>
          <w:tcPr>
            <w:tcW w:type="dxa" w:w="4986"/>
            <w:tcBorders>
              <w:top w:val="nil"/>
              <w:left w:val="nil"/>
              <w:bottom w:val="nil"/>
              <w:right w:val="nil"/>
              <w:insideH w:val="nil"/>
              <w:insideV w:val="nil"/>
            </w:tcBorders>
          </w:tcPr>
          <w:p>
            <w:pPr>
              <w:jc w:val="center"/>
            </w:pPr>
            <w:r>
              <w:t>Minderjährige Person</w:t>
            </w:r>
          </w:p>
        </w:tc>
      </w:tr>
      <w:tr>
        <w:tc>
          <w:tcPr>
            <w:tcW w:type="dxa" w:w="4986"/>
            <w:tcBorders>
              <w:top w:val="nil"/>
              <w:left w:val="nil"/>
              <w:bottom w:val="nil"/>
              <w:right w:val="nil"/>
              <w:insideH w:val="nil"/>
              <w:insideV w:val="nil"/>
            </w:tcBorders>
          </w:tcPr>
          <w:p>
            <w:pPr>
              <w:jc w:val="center"/>
            </w:pPr>
            <w:r>
              <w:br/>
              <w:br/>
              <w:t>Unterschrift : _________________________</w:t>
            </w:r>
          </w:p>
        </w:tc>
        <w:tc>
          <w:tcPr>
            <w:tcW w:type="dxa" w:w="4986"/>
            <w:tcBorders>
              <w:top w:val="nil"/>
              <w:left w:val="nil"/>
              <w:bottom w:val="nil"/>
              <w:right w:val="nil"/>
              <w:insideH w:val="nil"/>
              <w:insideV w:val="nil"/>
            </w:tcBorders>
          </w:tcPr>
          <w:p>
            <w:pPr>
              <w:jc w:val="center"/>
            </w:pPr>
            <w:r>
              <w:br/>
              <w:br/>
              <w:t>Unterschrift : _________________________</w:t>
            </w:r>
          </w:p>
        </w:tc>
      </w:tr>
      <w:tr>
        <w:tc>
          <w:tcPr>
            <w:tcW w:type="dxa" w:w="4986"/>
            <w:tcBorders>
              <w:top w:val="nil"/>
              <w:left w:val="nil"/>
              <w:bottom w:val="nil"/>
              <w:right w:val="nil"/>
              <w:insideH w:val="nil"/>
              <w:insideV w:val="nil"/>
            </w:tcBorders>
          </w:tcPr>
          <w:p>
            <w:pPr>
              <w:jc w:val="center"/>
            </w:pPr>
            <w:r>
              <w:t>Name : ________________________________</w:t>
            </w:r>
          </w:p>
        </w:tc>
        <w:tc>
          <w:tcPr>
            <w:tcW w:type="dxa" w:w="4986"/>
            <w:tcBorders>
              <w:top w:val="nil"/>
              <w:left w:val="nil"/>
              <w:bottom w:val="nil"/>
              <w:right w:val="nil"/>
              <w:insideH w:val="nil"/>
              <w:insideV w:val="nil"/>
            </w:tcBorders>
          </w:tcPr>
          <w:p>
            <w:pPr>
              <w:jc w:val="center"/>
            </w:pPr>
            <w:r>
              <w:t>Name : ________________________________</w:t>
            </w:r>
          </w:p>
        </w:tc>
      </w:tr>
    </w:tbl>
    <w:p>
      <w:r>
        <w:br w:type="page"/>
      </w:r>
    </w:p>
    <w:p>
      <w:pPr>
        <w:jc w:val="center"/>
      </w:pPr>
      <w:r>
        <w:rPr>
          <w:color w:val="555555"/>
          <w:sz w:val="24"/>
        </w:rPr>
        <w:t>Originalquelle dieses Dokuments:</w:t>
      </w:r>
    </w:p>
    <w:p>
      <w:pPr>
        <w:jc w:val="center"/>
      </w:pPr>
      <w:hyperlink r:id="rId9">
        <w:r>
          <w:rPr>
            <w:color w:val="0000FF"/>
            <w:u w:val="single"/>
          </w:rPr>
          <w:t>https://dokumentklar.com/einverstandniserklarung-arbeit-unter-18-vorlage/</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https://dokumentklar.com</w:t>
        </w:r>
      </w:hyperlink>
    </w:p>
    <w:p>
      <w:pPr>
        <w:jc w:val="center"/>
      </w:pPr>
      <w:r>
        <w:rPr>
          <w:color w:val="808080"/>
          <w:sz w:val="20"/>
        </w:rPr>
        <w:t>Diese Vorlage ist ausschließlich für den persönlichen, nicht kommerziellen Gebrauch bestimmt.</w:t>
        <w:br/>
        <w:t>Bei Weitergabe oder Veröffentlichung ist die Nennung der Quelle verpflichtend. © dokumentklar.com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kumentklar.com/einverstandniserklarung-arbeit-unter-18-vorlage/" TargetMode="External"/><Relationship Id="rId10" Type="http://schemas.openxmlformats.org/officeDocument/2006/relationships/hyperlink" Target="https://dokumentkla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