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EINSTELLUNGSZUSAGE UNTER VORBEHALT</w:t>
      </w:r>
    </w:p>
    <w:p/>
    <w:p>
      <w:r>
        <w:rPr>
          <w:b/>
          <w:sz w:val="20"/>
        </w:rPr>
        <w:t>Unternehmen :</w:t>
      </w:r>
    </w:p>
    <w:p>
      <w:r>
        <w:rPr>
          <w:b w:val="0"/>
          <w:sz w:val="20"/>
        </w:rPr>
        <w:t>Firma : _________________________________________________</w:t>
      </w:r>
    </w:p>
    <w:p>
      <w:r>
        <w:rPr>
          <w:b w:val="0"/>
          <w:sz w:val="20"/>
        </w:rPr>
        <w:t>Anschrift : ______________________________________________</w:t>
      </w:r>
    </w:p>
    <w:p>
      <w:r>
        <w:rPr>
          <w:b w:val="0"/>
          <w:sz w:val="20"/>
        </w:rPr>
        <w:t>Telefon : ________________________________________________</w:t>
      </w:r>
    </w:p>
    <w:p/>
    <w:p>
      <w:r>
        <w:rPr>
          <w:b/>
          <w:sz w:val="20"/>
        </w:rPr>
        <w:t>Bewerber :</w:t>
      </w:r>
    </w:p>
    <w:p>
      <w:r>
        <w:rPr>
          <w:b w:val="0"/>
          <w:sz w:val="20"/>
        </w:rPr>
        <w:t>Vor- und Nachname : _____________________________________</w:t>
      </w:r>
    </w:p>
    <w:p>
      <w:r>
        <w:rPr>
          <w:b w:val="0"/>
          <w:sz w:val="20"/>
        </w:rPr>
        <w:t>Anschrift : ______________________________________________</w:t>
      </w:r>
    </w:p>
    <w:p>
      <w:r>
        <w:rPr>
          <w:b w:val="0"/>
          <w:sz w:val="20"/>
        </w:rPr>
        <w:t>Telefon : ________________________________________________</w:t>
      </w:r>
    </w:p>
    <w:p/>
    <w:p>
      <w:r>
        <w:rPr>
          <w:b w:val="0"/>
          <w:sz w:val="20"/>
        </w:rPr>
        <w:t>Sehr geehrte/r Bewerber/in,</w:t>
      </w:r>
    </w:p>
    <w:p/>
    <w:p>
      <w:r>
        <w:rPr>
          <w:b w:val="0"/>
          <w:sz w:val="20"/>
        </w:rPr>
        <w:t>hiermit bestätigen wir Ihnen unter Vorbehalt die Einstellung in unserem Unternehmen. Die Zusage erfolgt vorbehaltlich der noch abzuschließenden vertraglichen Regelungen, der Vorlage notwendiger Unterlagen sowie einer erfolgreichen Gesundheitsprüfung, sofern diese erforderlich ist.</w:t>
      </w:r>
    </w:p>
    <w:p/>
    <w:p/>
    <w:p>
      <w:r>
        <w:rPr>
          <w:b/>
          <w:sz w:val="20"/>
        </w:rPr>
        <w:t>§ 1 – Vertragsabschluss</w:t>
      </w:r>
    </w:p>
    <w:p>
      <w:r>
        <w:rPr>
          <w:b w:val="0"/>
          <w:sz w:val="20"/>
        </w:rPr>
        <w:t>Die Einstellung wird wirksam mit dem Abschluss eines schriftlichen Arbeitsvertrages. Bis dahin besteht kein rechtsverbindlicher Anspruch auf das Arbeitsverhältnis.</w:t>
      </w:r>
    </w:p>
    <w:p/>
    <w:p>
      <w:r>
        <w:rPr>
          <w:b/>
          <w:sz w:val="20"/>
        </w:rPr>
        <w:t>§ 2 – Vorbehalte</w:t>
      </w:r>
    </w:p>
    <w:p>
      <w:r>
        <w:rPr>
          <w:b w:val="0"/>
          <w:sz w:val="20"/>
        </w:rPr>
        <w:t>Die Zusage erfolgt unter dem Vorbehalt, dass keine Umstände eintreten, die einer Einstellung entgegenstehen, insbesondere der Vorlage der erforderlichen Nachweise und gesundheitlichen Eignung.</w:t>
      </w:r>
    </w:p>
    <w:p/>
    <w:p>
      <w:r>
        <w:rPr>
          <w:b/>
          <w:sz w:val="20"/>
        </w:rPr>
        <w:t>§ 3 – Tätigkeitsbeginn</w:t>
      </w:r>
    </w:p>
    <w:p>
      <w:r>
        <w:rPr>
          <w:b w:val="0"/>
          <w:sz w:val="20"/>
        </w:rPr>
        <w:t>Der Beginn des Arbeitsverhältnisses wird im Arbeitsvertrag geregelt. Ein Arbeitsantritt vor Unterzeichnung des Vertrages bedarf der ausdrücklichen schriftlichen Zustimmung.</w:t>
      </w:r>
    </w:p>
    <w:p/>
    <w:p>
      <w:r>
        <w:rPr>
          <w:b/>
          <w:sz w:val="20"/>
        </w:rPr>
        <w:t>§ 4 – Vertraulichkeit</w:t>
      </w:r>
    </w:p>
    <w:p>
      <w:r>
        <w:rPr>
          <w:b w:val="0"/>
          <w:sz w:val="20"/>
        </w:rPr>
        <w:t>Der Bewerber verpflichtet sich, alle im Zusammenhang mit dem Einstellungsverfahren erhaltenen Informationen vertraulich zu behandeln.</w:t>
      </w:r>
    </w:p>
    <w:p/>
    <w:p>
      <w:r>
        <w:rPr>
          <w:b/>
          <w:sz w:val="20"/>
        </w:rPr>
        <w:t>§ 5 – Sonstiges</w:t>
      </w:r>
    </w:p>
    <w:p>
      <w:r>
        <w:rPr>
          <w:b w:val="0"/>
          <w:sz w:val="20"/>
        </w:rPr>
        <w:t>Diese Zusage ersetzt nicht den Arbeitsvertrag. Rechtsansprüche aus dieser Zusage entstehen erst mit Abschluss eines rechtsgültigen Arbeitsvertrages.</w:t>
      </w:r>
    </w:p>
    <w:p/>
    <w:p/>
    <w:p>
      <w:r>
        <w:rPr>
          <w:b w:val="0"/>
          <w:sz w:val="20"/>
        </w:rPr>
        <w:t>Ort : ______________________________________    Datum :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UNTERNEHMEN</w:t>
            </w:r>
          </w:p>
        </w:tc>
        <w:tc>
          <w:tcPr>
            <w:tcW w:type="dxa" w:w="4986"/>
            <w:tcBorders>
              <w:top w:val="nil"/>
              <w:left w:val="nil"/>
              <w:bottom w:val="nil"/>
              <w:right w:val="nil"/>
              <w:insideH w:val="nil"/>
              <w:insideV w:val="nil"/>
            </w:tcBorders>
          </w:tcPr>
          <w:p>
            <w:pPr>
              <w:jc w:val="center"/>
            </w:pPr>
            <w:r>
              <w:t>BEWERBER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Funktion : 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https://dokumentklar.com/einstellungszusage-unter-vorbehalt-vorlage/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instellungszusage-unter-vorbehalt-vorlage/"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