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EINBÜRGERUNGSANTRAG – E-MAIL SCHREIBEN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möchte ich meinen Antrag auf die Einbürgerung in die Bundesrepublik Deutschland stellen. Ich bitte Sie höflich, meinen Antrag wohlwollend zu prüfen.</w:t>
      </w:r>
    </w:p>
    <w:p/>
    <w:p>
      <w:r>
        <w:rPr>
          <w:b/>
          <w:sz w:val="20"/>
        </w:rPr>
        <w:t>Persönliche Angaben:</w:t>
      </w:r>
    </w:p>
    <w:p>
      <w:r>
        <w:rPr>
          <w:b w:val="0"/>
          <w:sz w:val="20"/>
        </w:rPr>
        <w:t>Vor- und Nachname: ______________________________________________</w:t>
      </w:r>
    </w:p>
    <w:p>
      <w:r>
        <w:rPr>
          <w:b w:val="0"/>
          <w:sz w:val="20"/>
        </w:rPr>
        <w:t>Geburtsdatum: ______________________________________________</w:t>
      </w:r>
    </w:p>
    <w:p>
      <w:r>
        <w:rPr>
          <w:b w:val="0"/>
          <w:sz w:val="20"/>
        </w:rPr>
        <w:t>Geburtsort: ______________________________________________</w:t>
      </w:r>
    </w:p>
    <w:p>
      <w:r>
        <w:rPr>
          <w:b w:val="0"/>
          <w:sz w:val="20"/>
        </w:rPr>
        <w:t>Adresse: ______________________________________________</w:t>
      </w:r>
    </w:p>
    <w:p>
      <w:r>
        <w:rPr>
          <w:b w:val="0"/>
          <w:sz w:val="20"/>
        </w:rPr>
        <w:t>Telefonnummer: ______________________________________________</w:t>
      </w:r>
    </w:p>
    <w:p>
      <w:r>
        <w:rPr>
          <w:b w:val="0"/>
          <w:sz w:val="20"/>
        </w:rPr>
        <w:t>E-Mail-Adresse: ______________________________________________</w:t>
      </w:r>
    </w:p>
    <w:p/>
    <w:p>
      <w:r>
        <w:rPr>
          <w:b/>
          <w:sz w:val="20"/>
        </w:rPr>
        <w:t>Begründung für die Einbürgerung:</w:t>
      </w:r>
    </w:p>
    <w:p>
      <w:r>
        <w:rPr>
          <w:b w:val="0"/>
          <w:sz w:val="20"/>
        </w:rPr>
        <w:t>Ich lebe seit mehreren Jahren in Deutschland, fühle mich hier heimisch und möchte die deutsche Staatsangehörigkeit erwerben, um meine soziale und berufliche Integration weiter zu festigen.</w:t>
      </w:r>
    </w:p>
    <w:p/>
    <w:p>
      <w:r>
        <w:rPr>
          <w:b/>
          <w:sz w:val="20"/>
        </w:rPr>
        <w:t>Folgende Unterlagen füge ich diesem Antrag bei:</w:t>
      </w:r>
    </w:p>
    <w:p>
      <w:r>
        <w:rPr>
          <w:b w:val="0"/>
          <w:sz w:val="20"/>
        </w:rPr>
        <w:t>- Kopie des Passes</w:t>
      </w:r>
    </w:p>
    <w:p>
      <w:r>
        <w:rPr>
          <w:b w:val="0"/>
          <w:sz w:val="20"/>
        </w:rPr>
        <w:t>- Nachweis über den Wohnsitz in Deutschland</w:t>
      </w:r>
    </w:p>
    <w:p>
      <w:r>
        <w:rPr>
          <w:b w:val="0"/>
          <w:sz w:val="20"/>
        </w:rPr>
        <w:t>- Nachweis über Deutschkenntnisse</w:t>
      </w:r>
    </w:p>
    <w:p>
      <w:r>
        <w:rPr>
          <w:b w:val="0"/>
          <w:sz w:val="20"/>
        </w:rPr>
        <w:t>- Nachweis über den legalen Aufenthalt</w:t>
      </w:r>
    </w:p>
    <w:p>
      <w:r>
        <w:rPr>
          <w:b w:val="0"/>
          <w:sz w:val="20"/>
        </w:rPr>
        <w:t>- Weitere relevante Dokumente: __________________________</w:t>
      </w:r>
    </w:p>
    <w:p/>
    <w:p>
      <w:r>
        <w:rPr>
          <w:b w:val="0"/>
          <w:sz w:val="20"/>
        </w:rPr>
        <w:t>Für Rückfragen stehe ich Ihnen gerne zur Verfügung und bitte um eine kurze Bestätigung über den Eingang meines Antrags.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Einbürgerungsbehörde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Adresse: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Adresse: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https://dokumentklar.com/einburgerung-e-mail-schreiben/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einburgerung-e-mail-schreiben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